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F8BD8" w14:textId="77777777" w:rsidR="00EA4AB1" w:rsidRDefault="00EA4AB1" w:rsidP="00EA4AB1">
      <w:pPr>
        <w:pStyle w:val="Heading-PART"/>
        <w:rPr>
          <w:rFonts w:ascii="Arial" w:hAnsi="Arial" w:cs="Arial"/>
          <w:caps w:val="0"/>
          <w:sz w:val="32"/>
          <w:szCs w:val="32"/>
        </w:rPr>
      </w:pPr>
      <w:r w:rsidRPr="00B43B83">
        <w:rPr>
          <w:rFonts w:ascii="Arial" w:hAnsi="Arial" w:cs="Arial"/>
          <w:caps w:val="0"/>
          <w:sz w:val="32"/>
          <w:szCs w:val="32"/>
        </w:rPr>
        <w:t>Statutory Declaration</w:t>
      </w:r>
    </w:p>
    <w:p w14:paraId="52A6B02A" w14:textId="7B534968" w:rsidR="007A3829" w:rsidRPr="007A3829" w:rsidRDefault="007A3829" w:rsidP="007A3829">
      <w:pPr>
        <w:jc w:val="center"/>
        <w:rPr>
          <w:b/>
          <w:bCs/>
          <w:lang w:val="en-AU"/>
        </w:rPr>
      </w:pPr>
      <w:r w:rsidRPr="007A3829">
        <w:rPr>
          <w:b/>
          <w:bCs/>
          <w:i/>
          <w:iCs/>
          <w:lang w:val="en-AU"/>
        </w:rPr>
        <w:t>Building Act 1993</w:t>
      </w:r>
      <w:r w:rsidRPr="007A3829">
        <w:rPr>
          <w:b/>
          <w:bCs/>
          <w:lang w:val="en-AU"/>
        </w:rPr>
        <w:t xml:space="preserve"> - Section 236 (Service of Documents - Generally)</w:t>
      </w:r>
    </w:p>
    <w:p w14:paraId="354D2519" w14:textId="2457249C" w:rsidR="007864E6" w:rsidRPr="001B6FE5" w:rsidRDefault="007864E6" w:rsidP="001B6FE5">
      <w:pPr>
        <w:numPr>
          <w:ilvl w:val="0"/>
          <w:numId w:val="14"/>
        </w:numPr>
        <w:spacing w:after="0"/>
        <w:ind w:left="0" w:hanging="567"/>
        <w:rPr>
          <w:rFonts w:ascii="Arial" w:hAnsi="Arial" w:cs="Arial"/>
          <w:sz w:val="20"/>
          <w:szCs w:val="20"/>
        </w:rPr>
      </w:pPr>
      <w:r w:rsidRPr="001B6FE5">
        <w:rPr>
          <w:rFonts w:ascii="Arial" w:hAnsi="Arial" w:cs="Arial"/>
          <w:sz w:val="20"/>
          <w:szCs w:val="20"/>
        </w:rPr>
        <w:t>My details</w:t>
      </w:r>
      <w:r w:rsidR="001B6FE5" w:rsidRPr="001B6FE5">
        <w:rPr>
          <w:rFonts w:ascii="Arial" w:hAnsi="Arial" w:cs="Arial"/>
          <w:sz w:val="20"/>
          <w:szCs w:val="20"/>
        </w:rPr>
        <w:t xml:space="preserve"> are as per the following: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1463"/>
        <w:gridCol w:w="5669"/>
      </w:tblGrid>
      <w:tr w:rsidR="00C52716" w:rsidRPr="00B43B83" w14:paraId="6D80B450" w14:textId="77777777" w:rsidTr="00C52716">
        <w:trPr>
          <w:trHeight w:val="442"/>
        </w:trPr>
        <w:tc>
          <w:tcPr>
            <w:tcW w:w="2506" w:type="dxa"/>
            <w:vMerge w:val="restart"/>
          </w:tcPr>
          <w:p w14:paraId="7A37000E" w14:textId="4D3494F0" w:rsidR="00C52716" w:rsidRPr="00B43B83" w:rsidRDefault="00C52716" w:rsidP="00C52716">
            <w:pPr>
              <w:pStyle w:val="Normal-Schedule"/>
              <w:ind w:left="142" w:right="274"/>
              <w:rPr>
                <w:rFonts w:ascii="Arial" w:hAnsi="Arial" w:cs="Arial"/>
                <w:i/>
              </w:rPr>
            </w:pPr>
            <w:r w:rsidRPr="00B43B8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Insert the name, </w:t>
            </w:r>
            <w:proofErr w:type="gramStart"/>
            <w:r w:rsidRPr="00B43B83">
              <w:rPr>
                <w:rFonts w:ascii="Arial" w:hAnsi="Arial" w:cs="Arial"/>
                <w:i/>
                <w:iCs/>
                <w:sz w:val="20"/>
                <w:szCs w:val="20"/>
              </w:rPr>
              <w:t>address</w:t>
            </w:r>
            <w:proofErr w:type="gramEnd"/>
            <w:r w:rsidRPr="00B43B8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 occupation (or alternatively, </w:t>
            </w:r>
            <w:r w:rsidRPr="00B43B83">
              <w:rPr>
                <w:rFonts w:ascii="Arial" w:hAnsi="Arial" w:cs="Arial"/>
                <w:iCs/>
                <w:sz w:val="20"/>
                <w:szCs w:val="20"/>
              </w:rPr>
              <w:t>unemployed</w:t>
            </w:r>
            <w:r w:rsidRPr="00B43B8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or </w:t>
            </w:r>
            <w:r w:rsidRPr="00B43B83">
              <w:rPr>
                <w:rFonts w:ascii="Arial" w:hAnsi="Arial" w:cs="Arial"/>
                <w:iCs/>
                <w:sz w:val="20"/>
                <w:szCs w:val="20"/>
              </w:rPr>
              <w:t>retired</w:t>
            </w:r>
            <w:r w:rsidRPr="00B43B83">
              <w:rPr>
                <w:rFonts w:ascii="Arial" w:hAnsi="Arial" w:cs="Arial"/>
                <w:i/>
                <w:iCs/>
                <w:sz w:val="20"/>
                <w:szCs w:val="20"/>
              </w:rPr>
              <w:t>) of person making the statutory declaration.</w:t>
            </w:r>
          </w:p>
        </w:tc>
        <w:tc>
          <w:tcPr>
            <w:tcW w:w="1463" w:type="dxa"/>
          </w:tcPr>
          <w:p w14:paraId="2B0A1A57" w14:textId="0C44B2C2" w:rsidR="00C52716" w:rsidRPr="001B6FE5" w:rsidRDefault="00C52716" w:rsidP="00C52716">
            <w:pPr>
              <w:pStyle w:val="Normal-Schedule"/>
              <w:ind w:left="152"/>
              <w:rPr>
                <w:rFonts w:ascii="Arial" w:hAnsi="Arial" w:cs="Arial"/>
                <w:i/>
                <w:sz w:val="20"/>
                <w:szCs w:val="20"/>
              </w:rPr>
            </w:pPr>
            <w:r w:rsidRPr="001B6FE5">
              <w:rPr>
                <w:rFonts w:ascii="Arial" w:hAnsi="Arial" w:cs="Arial"/>
                <w:i/>
                <w:sz w:val="20"/>
                <w:szCs w:val="20"/>
              </w:rPr>
              <w:t xml:space="preserve">I, 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3DA13BD2" w14:textId="77777777" w:rsidR="00C52716" w:rsidRPr="00B43B83" w:rsidRDefault="00C52716" w:rsidP="00C52716">
            <w:pPr>
              <w:pStyle w:val="Normal-Schedule"/>
              <w:ind w:left="122" w:right="274"/>
              <w:rPr>
                <w:rFonts w:ascii="Arial" w:hAnsi="Arial" w:cs="Arial"/>
                <w:i/>
              </w:rPr>
            </w:pPr>
          </w:p>
        </w:tc>
      </w:tr>
      <w:tr w:rsidR="00C52716" w:rsidRPr="00B43B83" w14:paraId="08A2156D" w14:textId="77777777" w:rsidTr="00C52716">
        <w:tc>
          <w:tcPr>
            <w:tcW w:w="2506" w:type="dxa"/>
            <w:vMerge/>
          </w:tcPr>
          <w:p w14:paraId="77B858B6" w14:textId="77777777" w:rsidR="00C52716" w:rsidRPr="00B43B83" w:rsidRDefault="00C52716" w:rsidP="00EA4AB1">
            <w:pPr>
              <w:pStyle w:val="Normal-Schedule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63" w:type="dxa"/>
          </w:tcPr>
          <w:p w14:paraId="76302C42" w14:textId="77777777" w:rsidR="00C52716" w:rsidRPr="001B6FE5" w:rsidRDefault="00C52716" w:rsidP="00C52716">
            <w:pPr>
              <w:pStyle w:val="Normal-Schedule"/>
              <w:ind w:left="15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14:paraId="311EE0C8" w14:textId="7992D187" w:rsidR="00C52716" w:rsidRPr="00B43B83" w:rsidRDefault="00C52716" w:rsidP="00C52716">
            <w:pPr>
              <w:pStyle w:val="Normal-Schedule"/>
              <w:ind w:left="122" w:right="274"/>
              <w:rPr>
                <w:rFonts w:ascii="Arial" w:hAnsi="Arial" w:cs="Arial"/>
                <w:i/>
                <w:sz w:val="16"/>
                <w:szCs w:val="16"/>
              </w:rPr>
            </w:pPr>
            <w:r w:rsidRPr="00B43B83">
              <w:rPr>
                <w:rFonts w:ascii="Arial" w:hAnsi="Arial" w:cs="Arial"/>
                <w:i/>
                <w:sz w:val="16"/>
                <w:szCs w:val="16"/>
              </w:rPr>
              <w:t>(Name)</w:t>
            </w:r>
          </w:p>
        </w:tc>
      </w:tr>
      <w:tr w:rsidR="00C52716" w:rsidRPr="00B43B83" w14:paraId="6F916CA8" w14:textId="77777777" w:rsidTr="00C52716">
        <w:tc>
          <w:tcPr>
            <w:tcW w:w="2506" w:type="dxa"/>
            <w:vMerge/>
          </w:tcPr>
          <w:p w14:paraId="5AAA3636" w14:textId="77777777" w:rsidR="00C52716" w:rsidRPr="00B43B83" w:rsidRDefault="00C52716" w:rsidP="00EA4AB1">
            <w:pPr>
              <w:pStyle w:val="Normal-Schedule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63" w:type="dxa"/>
          </w:tcPr>
          <w:p w14:paraId="4EEE90E1" w14:textId="36CE7DF0" w:rsidR="00C52716" w:rsidRPr="001B6FE5" w:rsidRDefault="00C52716" w:rsidP="00C52716">
            <w:pPr>
              <w:pStyle w:val="Normal-Schedule"/>
              <w:ind w:left="152"/>
              <w:rPr>
                <w:rFonts w:ascii="Arial" w:hAnsi="Arial" w:cs="Arial"/>
                <w:i/>
                <w:sz w:val="20"/>
                <w:szCs w:val="20"/>
              </w:rPr>
            </w:pPr>
            <w:r w:rsidRPr="001B6FE5">
              <w:rPr>
                <w:rFonts w:ascii="Arial" w:hAnsi="Arial" w:cs="Arial"/>
                <w:i/>
                <w:sz w:val="20"/>
                <w:szCs w:val="20"/>
              </w:rPr>
              <w:t xml:space="preserve">Of: 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3138EAB8" w14:textId="77777777" w:rsidR="00C52716" w:rsidRPr="00B43B83" w:rsidRDefault="00C52716" w:rsidP="00C52716">
            <w:pPr>
              <w:pStyle w:val="Normal-Schedule"/>
              <w:ind w:left="122" w:right="274"/>
              <w:rPr>
                <w:rFonts w:ascii="Arial" w:hAnsi="Arial" w:cs="Arial"/>
                <w:i/>
              </w:rPr>
            </w:pPr>
          </w:p>
        </w:tc>
      </w:tr>
      <w:tr w:rsidR="00C52716" w:rsidRPr="00B43B83" w14:paraId="3410C79B" w14:textId="77777777" w:rsidTr="009A4CBD">
        <w:tc>
          <w:tcPr>
            <w:tcW w:w="2506" w:type="dxa"/>
            <w:vMerge/>
          </w:tcPr>
          <w:p w14:paraId="5EE3D08E" w14:textId="77777777" w:rsidR="00C52716" w:rsidRPr="00B43B83" w:rsidRDefault="00C52716" w:rsidP="00EA4AB1">
            <w:pPr>
              <w:pStyle w:val="Normal-Schedule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63" w:type="dxa"/>
          </w:tcPr>
          <w:p w14:paraId="64C4C115" w14:textId="77777777" w:rsidR="00C52716" w:rsidRPr="001B6FE5" w:rsidRDefault="00C52716" w:rsidP="00C52716">
            <w:pPr>
              <w:pStyle w:val="Normal-Schedule"/>
              <w:ind w:left="15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14:paraId="6B30393D" w14:textId="30423C10" w:rsidR="00C52716" w:rsidRPr="00B43B83" w:rsidRDefault="00C52716" w:rsidP="00C52716">
            <w:pPr>
              <w:pStyle w:val="Normal-Schedule"/>
              <w:ind w:left="122" w:right="274"/>
              <w:rPr>
                <w:rFonts w:ascii="Arial" w:hAnsi="Arial" w:cs="Arial"/>
                <w:i/>
                <w:sz w:val="16"/>
                <w:szCs w:val="16"/>
              </w:rPr>
            </w:pPr>
            <w:r w:rsidRPr="00B43B83">
              <w:rPr>
                <w:rFonts w:ascii="Arial" w:hAnsi="Arial" w:cs="Arial"/>
                <w:i/>
                <w:sz w:val="16"/>
                <w:szCs w:val="16"/>
              </w:rPr>
              <w:t>(Address)</w:t>
            </w:r>
          </w:p>
        </w:tc>
      </w:tr>
      <w:tr w:rsidR="00C52716" w:rsidRPr="00B43B83" w14:paraId="7190C95F" w14:textId="77777777" w:rsidTr="009A4CBD">
        <w:tc>
          <w:tcPr>
            <w:tcW w:w="2506" w:type="dxa"/>
            <w:vMerge/>
          </w:tcPr>
          <w:p w14:paraId="26E28731" w14:textId="77777777" w:rsidR="00C52716" w:rsidRPr="00B43B83" w:rsidRDefault="00C52716" w:rsidP="00EA4AB1">
            <w:pPr>
              <w:pStyle w:val="Normal-Schedule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63" w:type="dxa"/>
          </w:tcPr>
          <w:p w14:paraId="5B691EAB" w14:textId="2AC22B58" w:rsidR="00C52716" w:rsidRPr="001B6FE5" w:rsidRDefault="00C52716" w:rsidP="00C52716">
            <w:pPr>
              <w:pStyle w:val="Normal-Schedule"/>
              <w:ind w:left="152"/>
              <w:rPr>
                <w:rFonts w:ascii="Arial" w:hAnsi="Arial" w:cs="Arial"/>
                <w:i/>
                <w:sz w:val="20"/>
                <w:szCs w:val="20"/>
              </w:rPr>
            </w:pPr>
            <w:r w:rsidRPr="001B6FE5">
              <w:rPr>
                <w:rFonts w:ascii="Arial" w:hAnsi="Arial" w:cs="Arial"/>
                <w:i/>
                <w:sz w:val="20"/>
                <w:szCs w:val="20"/>
              </w:rPr>
              <w:t>Occupation: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6ACA64FA" w14:textId="77777777" w:rsidR="00C52716" w:rsidRPr="00B43B83" w:rsidRDefault="00C52716" w:rsidP="00C52716">
            <w:pPr>
              <w:pStyle w:val="Normal-Schedule"/>
              <w:ind w:left="122" w:right="274"/>
              <w:rPr>
                <w:rFonts w:ascii="Arial" w:hAnsi="Arial" w:cs="Arial"/>
                <w:i/>
              </w:rPr>
            </w:pPr>
          </w:p>
        </w:tc>
      </w:tr>
      <w:tr w:rsidR="00C52716" w:rsidRPr="00B43B83" w14:paraId="1088706C" w14:textId="77777777" w:rsidTr="009A4CBD">
        <w:tc>
          <w:tcPr>
            <w:tcW w:w="2506" w:type="dxa"/>
            <w:vMerge/>
          </w:tcPr>
          <w:p w14:paraId="6C948DDC" w14:textId="77777777" w:rsidR="00C52716" w:rsidRPr="00B43B83" w:rsidRDefault="00C52716" w:rsidP="00EA4AB1">
            <w:pPr>
              <w:pStyle w:val="Normal-Schedule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63" w:type="dxa"/>
          </w:tcPr>
          <w:p w14:paraId="1A1314A7" w14:textId="77777777" w:rsidR="00C52716" w:rsidRPr="001B6FE5" w:rsidRDefault="00C52716" w:rsidP="00C52716">
            <w:pPr>
              <w:pStyle w:val="Normal-Schedule"/>
              <w:ind w:left="15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14:paraId="690C1B83" w14:textId="4E68A878" w:rsidR="00C52716" w:rsidRPr="00B43B83" w:rsidRDefault="00C52716" w:rsidP="00C52716">
            <w:pPr>
              <w:pStyle w:val="Normal-Schedule"/>
              <w:ind w:left="122" w:right="274"/>
              <w:rPr>
                <w:rFonts w:ascii="Arial" w:hAnsi="Arial" w:cs="Arial"/>
                <w:i/>
                <w:sz w:val="16"/>
                <w:szCs w:val="16"/>
              </w:rPr>
            </w:pPr>
            <w:r w:rsidRPr="00B43B83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B43B83" w:rsidRPr="00B43B83">
              <w:rPr>
                <w:rFonts w:ascii="Arial" w:hAnsi="Arial" w:cs="Arial"/>
                <w:i/>
                <w:sz w:val="16"/>
                <w:szCs w:val="16"/>
              </w:rPr>
              <w:t>Specify</w:t>
            </w:r>
            <w:r w:rsidRPr="00B43B83">
              <w:rPr>
                <w:rFonts w:ascii="Arial" w:hAnsi="Arial" w:cs="Arial"/>
                <w:i/>
                <w:sz w:val="16"/>
                <w:szCs w:val="16"/>
              </w:rPr>
              <w:t xml:space="preserve"> occupation)</w:t>
            </w:r>
          </w:p>
        </w:tc>
      </w:tr>
      <w:tr w:rsidR="00C52716" w:rsidRPr="00B43B83" w14:paraId="2EB67059" w14:textId="77777777" w:rsidTr="006A54FE">
        <w:tc>
          <w:tcPr>
            <w:tcW w:w="2506" w:type="dxa"/>
            <w:vMerge/>
          </w:tcPr>
          <w:p w14:paraId="5D1E32FE" w14:textId="77777777" w:rsidR="00C52716" w:rsidRPr="00B43B83" w:rsidRDefault="00C52716" w:rsidP="00EA4AB1">
            <w:pPr>
              <w:pStyle w:val="Normal-Schedule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132" w:type="dxa"/>
            <w:gridSpan w:val="2"/>
          </w:tcPr>
          <w:p w14:paraId="4127CB7E" w14:textId="2E846CC9" w:rsidR="00C52716" w:rsidRPr="00B43B83" w:rsidRDefault="00C52716" w:rsidP="009A4CBD">
            <w:pPr>
              <w:pStyle w:val="Normal-Schedule"/>
              <w:ind w:left="122" w:right="144"/>
              <w:rPr>
                <w:rFonts w:ascii="Arial" w:hAnsi="Arial" w:cs="Arial"/>
                <w:i/>
              </w:rPr>
            </w:pPr>
            <w:r w:rsidRPr="001B6FE5">
              <w:rPr>
                <w:rFonts w:ascii="Arial" w:hAnsi="Arial" w:cs="Arial"/>
                <w:sz w:val="20"/>
                <w:szCs w:val="20"/>
              </w:rPr>
              <w:t xml:space="preserve">make the following statutory declaration under the </w:t>
            </w:r>
            <w:r w:rsidRPr="001B6FE5">
              <w:rPr>
                <w:rFonts w:ascii="Arial" w:hAnsi="Arial" w:cs="Arial"/>
                <w:b/>
                <w:sz w:val="20"/>
                <w:szCs w:val="20"/>
              </w:rPr>
              <w:t>Oaths and Affirmations Act 2018:</w:t>
            </w:r>
          </w:p>
        </w:tc>
      </w:tr>
    </w:tbl>
    <w:p w14:paraId="27119AC8" w14:textId="77777777" w:rsidR="009A4CBD" w:rsidRPr="001B6FE5" w:rsidRDefault="009A4CBD">
      <w:pPr>
        <w:rPr>
          <w:rFonts w:ascii="Arial" w:hAnsi="Arial" w:cs="Arial"/>
          <w:sz w:val="20"/>
          <w:szCs w:val="20"/>
        </w:rPr>
      </w:pPr>
    </w:p>
    <w:p w14:paraId="418BAA1E" w14:textId="52A80EB7" w:rsidR="00001A64" w:rsidRPr="001B6FE5" w:rsidRDefault="00001A64" w:rsidP="007864E6">
      <w:pPr>
        <w:numPr>
          <w:ilvl w:val="0"/>
          <w:numId w:val="14"/>
        </w:numPr>
        <w:spacing w:after="0"/>
        <w:ind w:left="0" w:hanging="567"/>
        <w:rPr>
          <w:rFonts w:ascii="Arial" w:hAnsi="Arial" w:cs="Arial"/>
          <w:sz w:val="20"/>
          <w:szCs w:val="20"/>
        </w:rPr>
      </w:pPr>
      <w:r w:rsidRPr="001B6FE5">
        <w:rPr>
          <w:rFonts w:ascii="Arial" w:hAnsi="Arial" w:cs="Arial"/>
          <w:sz w:val="20"/>
          <w:szCs w:val="20"/>
        </w:rPr>
        <w:t>I served documents on the adjoining property owner/s as per the following: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7132"/>
      </w:tblGrid>
      <w:tr w:rsidR="00DD0E49" w:rsidRPr="00B43B83" w14:paraId="62B0D211" w14:textId="77777777" w:rsidTr="00DD0E49">
        <w:tc>
          <w:tcPr>
            <w:tcW w:w="2506" w:type="dxa"/>
            <w:vMerge w:val="restart"/>
          </w:tcPr>
          <w:p w14:paraId="15174604" w14:textId="1E5E4D2C" w:rsidR="00DD0E49" w:rsidRPr="00B43B83" w:rsidRDefault="00DD0E49" w:rsidP="009A4CBD">
            <w:pPr>
              <w:pStyle w:val="Normal-Schedule"/>
              <w:ind w:left="142" w:right="274"/>
              <w:rPr>
                <w:rFonts w:ascii="Arial" w:hAnsi="Arial" w:cs="Arial"/>
                <w:i/>
                <w:sz w:val="20"/>
                <w:szCs w:val="20"/>
              </w:rPr>
            </w:pPr>
            <w:r w:rsidRPr="00B43B83">
              <w:rPr>
                <w:rFonts w:ascii="Arial" w:hAnsi="Arial" w:cs="Arial"/>
                <w:i/>
                <w:sz w:val="20"/>
                <w:szCs w:val="20"/>
              </w:rPr>
              <w:t>Insert the name, address and adjoining property details of the person documents were served on</w:t>
            </w:r>
          </w:p>
        </w:tc>
        <w:tc>
          <w:tcPr>
            <w:tcW w:w="7132" w:type="dxa"/>
            <w:tcBorders>
              <w:bottom w:val="single" w:sz="4" w:space="0" w:color="auto"/>
            </w:tcBorders>
          </w:tcPr>
          <w:p w14:paraId="38E5CB30" w14:textId="328BB2F4" w:rsidR="00DD0E49" w:rsidRPr="00B43B83" w:rsidRDefault="00DD0E49" w:rsidP="00C52716">
            <w:pPr>
              <w:pStyle w:val="Normal-Schedule"/>
              <w:ind w:left="122" w:right="274"/>
              <w:rPr>
                <w:rFonts w:ascii="Arial" w:hAnsi="Arial" w:cs="Arial"/>
              </w:rPr>
            </w:pPr>
          </w:p>
        </w:tc>
      </w:tr>
      <w:tr w:rsidR="00DD0E49" w:rsidRPr="00B43B83" w14:paraId="08DB3D47" w14:textId="77777777" w:rsidTr="00DD0E49">
        <w:tc>
          <w:tcPr>
            <w:tcW w:w="2506" w:type="dxa"/>
            <w:vMerge/>
          </w:tcPr>
          <w:p w14:paraId="0B69BCAF" w14:textId="77777777" w:rsidR="00DD0E49" w:rsidRPr="00B43B83" w:rsidRDefault="00DD0E49" w:rsidP="00001A64">
            <w:pPr>
              <w:pStyle w:val="Normal-Schedule"/>
              <w:ind w:left="122" w:right="274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132" w:type="dxa"/>
            <w:tcBorders>
              <w:top w:val="single" w:sz="4" w:space="0" w:color="auto"/>
            </w:tcBorders>
          </w:tcPr>
          <w:p w14:paraId="727836CD" w14:textId="24B2A486" w:rsidR="00DD0E49" w:rsidRPr="00B43B83" w:rsidRDefault="00DD0E49" w:rsidP="00C52716">
            <w:pPr>
              <w:pStyle w:val="Normal-Schedule"/>
              <w:ind w:left="122" w:right="274"/>
              <w:rPr>
                <w:rFonts w:ascii="Arial" w:hAnsi="Arial" w:cs="Arial"/>
                <w:i/>
                <w:sz w:val="16"/>
                <w:szCs w:val="16"/>
              </w:rPr>
            </w:pPr>
            <w:r w:rsidRPr="00B43B83">
              <w:rPr>
                <w:rFonts w:ascii="Arial" w:hAnsi="Arial" w:cs="Arial"/>
                <w:i/>
                <w:sz w:val="16"/>
                <w:szCs w:val="16"/>
              </w:rPr>
              <w:t>(Adjoining property owner’s name/s)</w:t>
            </w:r>
          </w:p>
        </w:tc>
      </w:tr>
      <w:tr w:rsidR="00DD0E49" w:rsidRPr="00B43B83" w14:paraId="1B3DA5E2" w14:textId="77777777" w:rsidTr="00DD0E49">
        <w:tc>
          <w:tcPr>
            <w:tcW w:w="2506" w:type="dxa"/>
            <w:vMerge/>
          </w:tcPr>
          <w:p w14:paraId="0CB5E03F" w14:textId="77777777" w:rsidR="00DD0E49" w:rsidRPr="00B43B83" w:rsidRDefault="00DD0E49" w:rsidP="009A4CBD">
            <w:pPr>
              <w:pStyle w:val="Normal-Schedule"/>
              <w:ind w:left="142" w:right="274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132" w:type="dxa"/>
            <w:tcBorders>
              <w:bottom w:val="single" w:sz="4" w:space="0" w:color="auto"/>
            </w:tcBorders>
          </w:tcPr>
          <w:p w14:paraId="38687AD9" w14:textId="072D8732" w:rsidR="00DD0E49" w:rsidRPr="00B43B83" w:rsidRDefault="00DD0E49" w:rsidP="00C52716">
            <w:pPr>
              <w:pStyle w:val="Normal-Schedule"/>
              <w:ind w:left="122" w:right="274"/>
              <w:rPr>
                <w:rFonts w:ascii="Arial" w:hAnsi="Arial" w:cs="Arial"/>
              </w:rPr>
            </w:pPr>
          </w:p>
        </w:tc>
      </w:tr>
      <w:tr w:rsidR="00DD0E49" w:rsidRPr="00B43B83" w14:paraId="184CB428" w14:textId="77777777" w:rsidTr="00DD0E49">
        <w:tc>
          <w:tcPr>
            <w:tcW w:w="2506" w:type="dxa"/>
            <w:vMerge/>
          </w:tcPr>
          <w:p w14:paraId="6B7D9958" w14:textId="77777777" w:rsidR="00DD0E49" w:rsidRPr="00B43B83" w:rsidRDefault="00DD0E49" w:rsidP="009A4CBD">
            <w:pPr>
              <w:pStyle w:val="Normal-Schedule"/>
              <w:ind w:left="142" w:right="274"/>
              <w:rPr>
                <w:rFonts w:ascii="Arial" w:hAnsi="Arial" w:cs="Arial"/>
                <w:iCs/>
              </w:rPr>
            </w:pPr>
          </w:p>
        </w:tc>
        <w:tc>
          <w:tcPr>
            <w:tcW w:w="7132" w:type="dxa"/>
            <w:tcBorders>
              <w:top w:val="single" w:sz="4" w:space="0" w:color="auto"/>
            </w:tcBorders>
          </w:tcPr>
          <w:p w14:paraId="4C70A3E7" w14:textId="638F15DD" w:rsidR="00DD0E49" w:rsidRPr="00B43B83" w:rsidRDefault="00DD0E49" w:rsidP="00C52716">
            <w:pPr>
              <w:pStyle w:val="Normal-Schedule"/>
              <w:ind w:left="122" w:right="274"/>
              <w:rPr>
                <w:rFonts w:ascii="Arial" w:hAnsi="Arial" w:cs="Arial"/>
              </w:rPr>
            </w:pPr>
            <w:r w:rsidRPr="00B43B83">
              <w:rPr>
                <w:rFonts w:ascii="Arial" w:hAnsi="Arial" w:cs="Arial"/>
                <w:i/>
                <w:sz w:val="16"/>
                <w:szCs w:val="16"/>
              </w:rPr>
              <w:t>(Adjoining Property address)</w:t>
            </w:r>
          </w:p>
        </w:tc>
      </w:tr>
      <w:tr w:rsidR="00DD0E49" w:rsidRPr="00B43B83" w14:paraId="7759F7FB" w14:textId="77777777" w:rsidTr="00DD0E49">
        <w:tc>
          <w:tcPr>
            <w:tcW w:w="2506" w:type="dxa"/>
            <w:vMerge/>
          </w:tcPr>
          <w:p w14:paraId="21CF8212" w14:textId="77777777" w:rsidR="00DD0E49" w:rsidRPr="00B43B83" w:rsidRDefault="00DD0E49" w:rsidP="009A4CBD">
            <w:pPr>
              <w:pStyle w:val="Normal-Schedule"/>
              <w:ind w:left="142" w:right="274"/>
              <w:rPr>
                <w:rFonts w:ascii="Arial" w:hAnsi="Arial" w:cs="Arial"/>
                <w:iCs/>
              </w:rPr>
            </w:pPr>
          </w:p>
        </w:tc>
        <w:tc>
          <w:tcPr>
            <w:tcW w:w="7132" w:type="dxa"/>
            <w:tcBorders>
              <w:bottom w:val="single" w:sz="4" w:space="0" w:color="auto"/>
            </w:tcBorders>
          </w:tcPr>
          <w:p w14:paraId="30BDAB1B" w14:textId="77777777" w:rsidR="00DD0E49" w:rsidRPr="00B43B83" w:rsidRDefault="00DD0E49" w:rsidP="00C52716">
            <w:pPr>
              <w:pStyle w:val="Normal-Schedule"/>
              <w:ind w:left="122" w:right="274"/>
              <w:rPr>
                <w:rFonts w:ascii="Arial" w:hAnsi="Arial" w:cs="Arial"/>
              </w:rPr>
            </w:pPr>
          </w:p>
        </w:tc>
      </w:tr>
      <w:tr w:rsidR="00DD0E49" w:rsidRPr="00B43B83" w14:paraId="7DBA4FC5" w14:textId="77777777" w:rsidTr="00DD0E49">
        <w:tc>
          <w:tcPr>
            <w:tcW w:w="2506" w:type="dxa"/>
            <w:vMerge/>
          </w:tcPr>
          <w:p w14:paraId="6E04F071" w14:textId="77777777" w:rsidR="00DD0E49" w:rsidRPr="00B43B83" w:rsidRDefault="00DD0E49" w:rsidP="009A4CBD">
            <w:pPr>
              <w:pStyle w:val="Normal-Schedule"/>
              <w:ind w:left="142" w:right="274"/>
              <w:rPr>
                <w:rFonts w:ascii="Arial" w:hAnsi="Arial" w:cs="Arial"/>
                <w:iCs/>
              </w:rPr>
            </w:pPr>
          </w:p>
        </w:tc>
        <w:tc>
          <w:tcPr>
            <w:tcW w:w="7132" w:type="dxa"/>
            <w:tcBorders>
              <w:top w:val="single" w:sz="4" w:space="0" w:color="auto"/>
            </w:tcBorders>
          </w:tcPr>
          <w:p w14:paraId="4E8920C0" w14:textId="0346B500" w:rsidR="00DD0E49" w:rsidRPr="00B43B83" w:rsidRDefault="00DD0E49" w:rsidP="00C52716">
            <w:pPr>
              <w:pStyle w:val="Normal-Schedule"/>
              <w:ind w:left="122" w:right="274"/>
              <w:rPr>
                <w:rFonts w:ascii="Arial" w:hAnsi="Arial" w:cs="Arial"/>
                <w:i/>
                <w:sz w:val="16"/>
                <w:szCs w:val="16"/>
              </w:rPr>
            </w:pPr>
            <w:r w:rsidRPr="00B43B83">
              <w:rPr>
                <w:rFonts w:ascii="Arial" w:hAnsi="Arial" w:cs="Arial"/>
                <w:i/>
                <w:sz w:val="16"/>
                <w:szCs w:val="16"/>
              </w:rPr>
              <w:t>(Adjoining property owners address)</w:t>
            </w:r>
          </w:p>
        </w:tc>
      </w:tr>
    </w:tbl>
    <w:p w14:paraId="22C350E6" w14:textId="77777777" w:rsidR="00DD0E49" w:rsidRPr="001B6FE5" w:rsidRDefault="00DD0E49">
      <w:pPr>
        <w:rPr>
          <w:rFonts w:ascii="Arial" w:hAnsi="Arial" w:cs="Arial"/>
          <w:sz w:val="20"/>
          <w:szCs w:val="20"/>
        </w:rPr>
      </w:pPr>
    </w:p>
    <w:p w14:paraId="2E631560" w14:textId="40B01307" w:rsidR="00DD0E49" w:rsidRPr="001B6FE5" w:rsidRDefault="00DD0E49" w:rsidP="007864E6">
      <w:pPr>
        <w:numPr>
          <w:ilvl w:val="0"/>
          <w:numId w:val="14"/>
        </w:numPr>
        <w:spacing w:after="0"/>
        <w:ind w:left="0" w:hanging="567"/>
        <w:rPr>
          <w:rFonts w:ascii="Arial" w:hAnsi="Arial" w:cs="Arial"/>
          <w:sz w:val="20"/>
          <w:szCs w:val="20"/>
        </w:rPr>
      </w:pPr>
      <w:r w:rsidRPr="001B6FE5">
        <w:rPr>
          <w:rFonts w:ascii="Arial" w:hAnsi="Arial" w:cs="Arial"/>
          <w:sz w:val="20"/>
          <w:szCs w:val="20"/>
        </w:rPr>
        <w:t>The purpose of serving documents on the adjoining property owner</w:t>
      </w:r>
      <w:r w:rsidR="00B43B83" w:rsidRPr="001B6FE5">
        <w:rPr>
          <w:rFonts w:ascii="Arial" w:hAnsi="Arial" w:cs="Arial"/>
          <w:sz w:val="20"/>
          <w:szCs w:val="20"/>
        </w:rPr>
        <w:t>/s</w:t>
      </w:r>
      <w:r w:rsidRPr="001B6FE5">
        <w:rPr>
          <w:rFonts w:ascii="Arial" w:hAnsi="Arial" w:cs="Arial"/>
          <w:sz w:val="20"/>
          <w:szCs w:val="20"/>
        </w:rPr>
        <w:t xml:space="preserve"> </w:t>
      </w:r>
      <w:r w:rsidR="00B43B83" w:rsidRPr="001B6FE5">
        <w:rPr>
          <w:rFonts w:ascii="Arial" w:hAnsi="Arial" w:cs="Arial"/>
          <w:sz w:val="20"/>
          <w:szCs w:val="20"/>
        </w:rPr>
        <w:t xml:space="preserve">specified </w:t>
      </w:r>
      <w:r w:rsidR="001B6FE5" w:rsidRPr="001B6FE5">
        <w:rPr>
          <w:rFonts w:ascii="Arial" w:hAnsi="Arial" w:cs="Arial"/>
          <w:sz w:val="20"/>
          <w:szCs w:val="20"/>
        </w:rPr>
        <w:t xml:space="preserve">Section 2 </w:t>
      </w:r>
      <w:r w:rsidR="00B43B83" w:rsidRPr="001B6FE5">
        <w:rPr>
          <w:rFonts w:ascii="Arial" w:hAnsi="Arial" w:cs="Arial"/>
          <w:sz w:val="20"/>
          <w:szCs w:val="20"/>
        </w:rPr>
        <w:t xml:space="preserve">above relate </w:t>
      </w:r>
      <w:r w:rsidRPr="001B6FE5">
        <w:rPr>
          <w:rFonts w:ascii="Arial" w:hAnsi="Arial" w:cs="Arial"/>
          <w:sz w:val="20"/>
          <w:szCs w:val="20"/>
        </w:rPr>
        <w:t xml:space="preserve">to the following </w:t>
      </w:r>
      <w:r w:rsidR="005848B4">
        <w:rPr>
          <w:rFonts w:ascii="Arial" w:hAnsi="Arial" w:cs="Arial"/>
          <w:sz w:val="20"/>
          <w:szCs w:val="20"/>
        </w:rPr>
        <w:t xml:space="preserve">regulated </w:t>
      </w:r>
      <w:r w:rsidRPr="001B6FE5">
        <w:rPr>
          <w:rFonts w:ascii="Arial" w:hAnsi="Arial" w:cs="Arial"/>
          <w:sz w:val="20"/>
          <w:szCs w:val="20"/>
        </w:rPr>
        <w:t xml:space="preserve">matters under the </w:t>
      </w:r>
      <w:r w:rsidRPr="001B6FE5">
        <w:rPr>
          <w:rFonts w:ascii="Arial" w:hAnsi="Arial" w:cs="Arial"/>
          <w:b/>
          <w:bCs/>
          <w:i/>
          <w:iCs/>
          <w:sz w:val="20"/>
          <w:szCs w:val="20"/>
        </w:rPr>
        <w:t>Building Regulations 2018</w:t>
      </w:r>
      <w:r w:rsidR="007864E6" w:rsidRPr="001B6FE5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2"/>
        <w:gridCol w:w="504"/>
        <w:gridCol w:w="557"/>
        <w:gridCol w:w="557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</w:tblGrid>
      <w:tr w:rsidR="00B43B83" w:rsidRPr="00B43B83" w14:paraId="7EAF148C" w14:textId="2F327BB9" w:rsidTr="00B43B83">
        <w:tc>
          <w:tcPr>
            <w:tcW w:w="2484" w:type="dxa"/>
            <w:vMerge w:val="restart"/>
            <w:tcBorders>
              <w:right w:val="single" w:sz="4" w:space="0" w:color="auto"/>
            </w:tcBorders>
          </w:tcPr>
          <w:p w14:paraId="7A47F58B" w14:textId="580EAD1B" w:rsidR="00B43B83" w:rsidRPr="00B43B83" w:rsidRDefault="00B43B83" w:rsidP="00B43B83">
            <w:pPr>
              <w:pStyle w:val="Normal-Schedule"/>
              <w:ind w:left="142" w:right="2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Pr="00B43B83">
              <w:rPr>
                <w:rFonts w:ascii="Arial" w:hAnsi="Arial" w:cs="Arial"/>
                <w:i/>
                <w:sz w:val="20"/>
                <w:szCs w:val="20"/>
              </w:rPr>
              <w:t>heck</w:t>
            </w:r>
            <w:r w:rsidR="007864E6">
              <w:rPr>
                <w:rFonts w:ascii="Arial" w:hAnsi="Arial" w:cs="Arial"/>
                <w:i/>
                <w:sz w:val="20"/>
                <w:szCs w:val="20"/>
              </w:rPr>
              <w:t>mark</w:t>
            </w:r>
            <w:r w:rsidRPr="00B43B83">
              <w:rPr>
                <w:rFonts w:ascii="Arial" w:hAnsi="Arial" w:cs="Arial"/>
                <w:i/>
                <w:sz w:val="20"/>
                <w:szCs w:val="20"/>
              </w:rPr>
              <w:t xml:space="preserve"> all that apply</w:t>
            </w:r>
            <w:r w:rsidR="007A3829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57182" w14:textId="1021C324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06F8E" w14:textId="3A5A38B2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46093" w14:textId="63D59102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t>74A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98D8A" w14:textId="20773148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7D26E" w14:textId="7C8AA8AC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0A3FF" w14:textId="39787CD2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045E8" w14:textId="26575FD5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687B6" w14:textId="1B50A9A8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10DF5" w14:textId="31023DF3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15CBA" w14:textId="6CB0F4FC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AD227" w14:textId="0ABA386E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47C8D" w14:textId="7C2823DC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ED84D" w14:textId="08E3854F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13336" w14:textId="457C4876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B43B83" w:rsidRPr="00B43B83" w14:paraId="070EB8A8" w14:textId="14D671A4" w:rsidTr="00B43B83">
        <w:tc>
          <w:tcPr>
            <w:tcW w:w="2484" w:type="dxa"/>
            <w:vMerge/>
            <w:tcBorders>
              <w:right w:val="single" w:sz="4" w:space="0" w:color="auto"/>
            </w:tcBorders>
          </w:tcPr>
          <w:p w14:paraId="6B1E90C4" w14:textId="668BD7C0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3BEB" w14:textId="35A3E1EA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B43B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50B7">
              <w:rPr>
                <w:rFonts w:ascii="Arial" w:hAnsi="Arial" w:cs="Arial"/>
                <w:sz w:val="20"/>
                <w:szCs w:val="20"/>
              </w:rPr>
            </w:r>
            <w:r w:rsidR="00005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B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5FFE" w14:textId="48BD3A9B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B43B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50B7">
              <w:rPr>
                <w:rFonts w:ascii="Arial" w:hAnsi="Arial" w:cs="Arial"/>
                <w:sz w:val="20"/>
                <w:szCs w:val="20"/>
              </w:rPr>
            </w:r>
            <w:r w:rsidR="00005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B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60E7" w14:textId="76E33360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B43B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50B7">
              <w:rPr>
                <w:rFonts w:ascii="Arial" w:hAnsi="Arial" w:cs="Arial"/>
                <w:sz w:val="20"/>
                <w:szCs w:val="20"/>
              </w:rPr>
            </w:r>
            <w:r w:rsidR="00005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B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3849" w14:textId="1C714B17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B43B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50B7">
              <w:rPr>
                <w:rFonts w:ascii="Arial" w:hAnsi="Arial" w:cs="Arial"/>
                <w:sz w:val="20"/>
                <w:szCs w:val="20"/>
              </w:rPr>
            </w:r>
            <w:r w:rsidR="00005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B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3578" w14:textId="179F79B8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B43B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50B7">
              <w:rPr>
                <w:rFonts w:ascii="Arial" w:hAnsi="Arial" w:cs="Arial"/>
                <w:sz w:val="20"/>
                <w:szCs w:val="20"/>
              </w:rPr>
            </w:r>
            <w:r w:rsidR="00005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B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0280" w14:textId="23A84351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B43B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50B7">
              <w:rPr>
                <w:rFonts w:ascii="Arial" w:hAnsi="Arial" w:cs="Arial"/>
                <w:sz w:val="20"/>
                <w:szCs w:val="20"/>
              </w:rPr>
            </w:r>
            <w:r w:rsidR="00005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B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D466" w14:textId="2E6ADAAF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B43B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50B7">
              <w:rPr>
                <w:rFonts w:ascii="Arial" w:hAnsi="Arial" w:cs="Arial"/>
                <w:sz w:val="20"/>
                <w:szCs w:val="20"/>
              </w:rPr>
            </w:r>
            <w:r w:rsidR="00005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B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161C" w14:textId="48AC69E9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B43B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50B7">
              <w:rPr>
                <w:rFonts w:ascii="Arial" w:hAnsi="Arial" w:cs="Arial"/>
                <w:sz w:val="20"/>
                <w:szCs w:val="20"/>
              </w:rPr>
            </w:r>
            <w:r w:rsidR="00005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B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0DD5" w14:textId="63B23F59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B43B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50B7">
              <w:rPr>
                <w:rFonts w:ascii="Arial" w:hAnsi="Arial" w:cs="Arial"/>
                <w:sz w:val="20"/>
                <w:szCs w:val="20"/>
              </w:rPr>
            </w:r>
            <w:r w:rsidR="00005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B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802A" w14:textId="405CBBCC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B43B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50B7">
              <w:rPr>
                <w:rFonts w:ascii="Arial" w:hAnsi="Arial" w:cs="Arial"/>
                <w:sz w:val="20"/>
                <w:szCs w:val="20"/>
              </w:rPr>
            </w:r>
            <w:r w:rsidR="00005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B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E676" w14:textId="39E2DE75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B43B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50B7">
              <w:rPr>
                <w:rFonts w:ascii="Arial" w:hAnsi="Arial" w:cs="Arial"/>
                <w:sz w:val="20"/>
                <w:szCs w:val="20"/>
              </w:rPr>
            </w:r>
            <w:r w:rsidR="00005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B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3036" w14:textId="7BAA3983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B43B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50B7">
              <w:rPr>
                <w:rFonts w:ascii="Arial" w:hAnsi="Arial" w:cs="Arial"/>
                <w:sz w:val="20"/>
                <w:szCs w:val="20"/>
              </w:rPr>
            </w:r>
            <w:r w:rsidR="00005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B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7BC1" w14:textId="62666583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B43B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50B7">
              <w:rPr>
                <w:rFonts w:ascii="Arial" w:hAnsi="Arial" w:cs="Arial"/>
                <w:sz w:val="20"/>
                <w:szCs w:val="20"/>
              </w:rPr>
            </w:r>
            <w:r w:rsidR="00005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B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5DF3" w14:textId="09F654A9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B43B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50B7">
              <w:rPr>
                <w:rFonts w:ascii="Arial" w:hAnsi="Arial" w:cs="Arial"/>
                <w:sz w:val="20"/>
                <w:szCs w:val="20"/>
              </w:rPr>
            </w:r>
            <w:r w:rsidR="00005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B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B43B83" w:rsidRPr="00B43B83" w14:paraId="231B72FA" w14:textId="7E6ADDAF" w:rsidTr="00B43B83">
        <w:tc>
          <w:tcPr>
            <w:tcW w:w="2484" w:type="dxa"/>
            <w:vMerge/>
            <w:tcBorders>
              <w:right w:val="single" w:sz="4" w:space="0" w:color="auto"/>
            </w:tcBorders>
          </w:tcPr>
          <w:p w14:paraId="5E012514" w14:textId="5534588E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EC000" w14:textId="0EA4A957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897F7" w14:textId="3EA8345D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t>86A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AC204" w14:textId="6CB6C2F1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t>86B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1BA6B" w14:textId="4A5897B2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95FBC" w14:textId="447819E9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A5FFF" w14:textId="23DCB80B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1BC64" w14:textId="77A3BE9D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4FA74" w14:textId="76B7204A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921D6" w14:textId="4BB45A91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3E595" w14:textId="57F10DE3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5BBA3" w14:textId="29731488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BBD84" w14:textId="4E632F97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68A81" w14:textId="11271DEF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</w:tcPr>
          <w:p w14:paraId="64C77B6F" w14:textId="77777777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B83" w:rsidRPr="00B43B83" w14:paraId="17338284" w14:textId="53D741A4" w:rsidTr="00B43B83">
        <w:tc>
          <w:tcPr>
            <w:tcW w:w="2484" w:type="dxa"/>
            <w:vMerge/>
            <w:tcBorders>
              <w:right w:val="single" w:sz="4" w:space="0" w:color="auto"/>
            </w:tcBorders>
          </w:tcPr>
          <w:p w14:paraId="0C8D5BFE" w14:textId="3D265D7E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9F62" w14:textId="6CF84C20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 w:rsidRPr="00B43B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50B7">
              <w:rPr>
                <w:rFonts w:ascii="Arial" w:hAnsi="Arial" w:cs="Arial"/>
                <w:sz w:val="20"/>
                <w:szCs w:val="20"/>
              </w:rPr>
            </w:r>
            <w:r w:rsidR="00005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B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6624" w14:textId="79F23C7D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9"/>
            <w:r w:rsidRPr="00B43B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50B7">
              <w:rPr>
                <w:rFonts w:ascii="Arial" w:hAnsi="Arial" w:cs="Arial"/>
                <w:sz w:val="20"/>
                <w:szCs w:val="20"/>
              </w:rPr>
            </w:r>
            <w:r w:rsidR="00005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B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5084" w14:textId="0D370E4E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0"/>
            <w:r w:rsidRPr="00B43B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50B7">
              <w:rPr>
                <w:rFonts w:ascii="Arial" w:hAnsi="Arial" w:cs="Arial"/>
                <w:sz w:val="20"/>
                <w:szCs w:val="20"/>
              </w:rPr>
            </w:r>
            <w:r w:rsidR="00005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B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9ED6" w14:textId="6131396A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1"/>
            <w:r w:rsidRPr="00B43B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50B7">
              <w:rPr>
                <w:rFonts w:ascii="Arial" w:hAnsi="Arial" w:cs="Arial"/>
                <w:sz w:val="20"/>
                <w:szCs w:val="20"/>
              </w:rPr>
            </w:r>
            <w:r w:rsidR="00005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B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4B23" w14:textId="476473E5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2"/>
            <w:r w:rsidRPr="00B43B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50B7">
              <w:rPr>
                <w:rFonts w:ascii="Arial" w:hAnsi="Arial" w:cs="Arial"/>
                <w:sz w:val="20"/>
                <w:szCs w:val="20"/>
              </w:rPr>
            </w:r>
            <w:r w:rsidR="00005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B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5DEC" w14:textId="74FD6879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3"/>
            <w:r w:rsidRPr="00B43B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50B7">
              <w:rPr>
                <w:rFonts w:ascii="Arial" w:hAnsi="Arial" w:cs="Arial"/>
                <w:sz w:val="20"/>
                <w:szCs w:val="20"/>
              </w:rPr>
            </w:r>
            <w:r w:rsidR="00005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B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0944" w14:textId="0E41A29E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4"/>
            <w:r w:rsidRPr="00B43B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50B7">
              <w:rPr>
                <w:rFonts w:ascii="Arial" w:hAnsi="Arial" w:cs="Arial"/>
                <w:sz w:val="20"/>
                <w:szCs w:val="20"/>
              </w:rPr>
            </w:r>
            <w:r w:rsidR="00005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B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4A13" w14:textId="63C9F57A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5"/>
            <w:r w:rsidRPr="00B43B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50B7">
              <w:rPr>
                <w:rFonts w:ascii="Arial" w:hAnsi="Arial" w:cs="Arial"/>
                <w:sz w:val="20"/>
                <w:szCs w:val="20"/>
              </w:rPr>
            </w:r>
            <w:r w:rsidR="00005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B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829C" w14:textId="4D74DBBB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6"/>
            <w:r w:rsidRPr="00B43B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50B7">
              <w:rPr>
                <w:rFonts w:ascii="Arial" w:hAnsi="Arial" w:cs="Arial"/>
                <w:sz w:val="20"/>
                <w:szCs w:val="20"/>
              </w:rPr>
            </w:r>
            <w:r w:rsidR="00005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B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6DFE" w14:textId="3AA7799D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7"/>
            <w:r w:rsidRPr="00B43B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50B7">
              <w:rPr>
                <w:rFonts w:ascii="Arial" w:hAnsi="Arial" w:cs="Arial"/>
                <w:sz w:val="20"/>
                <w:szCs w:val="20"/>
              </w:rPr>
            </w:r>
            <w:r w:rsidR="00005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B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E41A" w14:textId="395C23E3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8"/>
            <w:r w:rsidRPr="00B43B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50B7">
              <w:rPr>
                <w:rFonts w:ascii="Arial" w:hAnsi="Arial" w:cs="Arial"/>
                <w:sz w:val="20"/>
                <w:szCs w:val="20"/>
              </w:rPr>
            </w:r>
            <w:r w:rsidR="00005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B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30F4" w14:textId="3C4ED19C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9"/>
            <w:r w:rsidRPr="00B43B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50B7">
              <w:rPr>
                <w:rFonts w:ascii="Arial" w:hAnsi="Arial" w:cs="Arial"/>
                <w:sz w:val="20"/>
                <w:szCs w:val="20"/>
              </w:rPr>
            </w:r>
            <w:r w:rsidR="00005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B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7FF6" w14:textId="52762E5B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5"/>
            <w:r w:rsidRPr="00B43B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50B7">
              <w:rPr>
                <w:rFonts w:ascii="Arial" w:hAnsi="Arial" w:cs="Arial"/>
                <w:sz w:val="20"/>
                <w:szCs w:val="20"/>
              </w:rPr>
            </w:r>
            <w:r w:rsidR="00005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B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504" w:type="dxa"/>
            <w:tcBorders>
              <w:left w:val="single" w:sz="4" w:space="0" w:color="auto"/>
            </w:tcBorders>
          </w:tcPr>
          <w:p w14:paraId="03FE1523" w14:textId="77777777" w:rsidR="00B43B83" w:rsidRPr="00B43B83" w:rsidRDefault="00B43B83" w:rsidP="002D1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EFAE99" w14:textId="77777777" w:rsidR="00DD0E49" w:rsidRPr="001B6FE5" w:rsidRDefault="00DD0E49">
      <w:pPr>
        <w:rPr>
          <w:rFonts w:ascii="Arial" w:hAnsi="Arial" w:cs="Arial"/>
          <w:sz w:val="20"/>
          <w:szCs w:val="20"/>
        </w:rPr>
      </w:pPr>
    </w:p>
    <w:p w14:paraId="3856544A" w14:textId="4BBCBB40" w:rsidR="00DD0E49" w:rsidRPr="001B6FE5" w:rsidRDefault="00B43B83" w:rsidP="007864E6">
      <w:pPr>
        <w:numPr>
          <w:ilvl w:val="0"/>
          <w:numId w:val="14"/>
        </w:numPr>
        <w:spacing w:after="0"/>
        <w:ind w:left="0" w:hanging="567"/>
        <w:rPr>
          <w:rFonts w:ascii="Arial" w:hAnsi="Arial" w:cs="Arial"/>
          <w:sz w:val="20"/>
          <w:szCs w:val="20"/>
        </w:rPr>
      </w:pPr>
      <w:r w:rsidRPr="001B6FE5">
        <w:rPr>
          <w:rFonts w:ascii="Arial" w:hAnsi="Arial" w:cs="Arial"/>
          <w:sz w:val="20"/>
          <w:szCs w:val="20"/>
        </w:rPr>
        <w:t xml:space="preserve">I declare that the following documents were served on the adjoining property owner/s specified </w:t>
      </w:r>
      <w:r w:rsidR="001B6FE5" w:rsidRPr="001B6FE5">
        <w:rPr>
          <w:rFonts w:ascii="Arial" w:hAnsi="Arial" w:cs="Arial"/>
          <w:sz w:val="20"/>
          <w:szCs w:val="20"/>
        </w:rPr>
        <w:t xml:space="preserve">in Section 2 </w:t>
      </w:r>
      <w:r w:rsidRPr="001B6FE5">
        <w:rPr>
          <w:rFonts w:ascii="Arial" w:hAnsi="Arial" w:cs="Arial"/>
          <w:sz w:val="20"/>
          <w:szCs w:val="20"/>
        </w:rPr>
        <w:t>above: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7132"/>
      </w:tblGrid>
      <w:tr w:rsidR="004B620D" w:rsidRPr="00B43B83" w14:paraId="5D60A4E0" w14:textId="77777777" w:rsidTr="004B620D">
        <w:tc>
          <w:tcPr>
            <w:tcW w:w="2506" w:type="dxa"/>
            <w:vMerge w:val="restart"/>
          </w:tcPr>
          <w:p w14:paraId="616AD816" w14:textId="446B00E8" w:rsidR="004B620D" w:rsidRPr="00B43B83" w:rsidRDefault="004B620D" w:rsidP="009A4CBD">
            <w:pPr>
              <w:pStyle w:val="Normal-Schedule"/>
              <w:ind w:left="142" w:right="274"/>
              <w:rPr>
                <w:rFonts w:ascii="Arial" w:hAnsi="Arial" w:cs="Arial"/>
                <w:iCs/>
              </w:rPr>
            </w:pPr>
            <w:r w:rsidRPr="004B620D">
              <w:rPr>
                <w:rFonts w:ascii="Arial" w:hAnsi="Arial" w:cs="Arial"/>
                <w:i/>
                <w:sz w:val="20"/>
                <w:szCs w:val="20"/>
              </w:rPr>
              <w:t>Specify and list all documents served</w:t>
            </w:r>
            <w:r w:rsidR="007A3829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7132" w:type="dxa"/>
            <w:tcBorders>
              <w:top w:val="single" w:sz="4" w:space="0" w:color="auto"/>
              <w:bottom w:val="single" w:sz="4" w:space="0" w:color="auto"/>
            </w:tcBorders>
          </w:tcPr>
          <w:p w14:paraId="5AF0A7C2" w14:textId="162879CC" w:rsidR="004B620D" w:rsidRPr="00B43B83" w:rsidRDefault="004B620D" w:rsidP="00C52716">
            <w:pPr>
              <w:pStyle w:val="Normal-Schedule"/>
              <w:ind w:left="122" w:right="2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</w:tr>
      <w:tr w:rsidR="004B620D" w:rsidRPr="00B43B83" w14:paraId="5942D50F" w14:textId="77777777" w:rsidTr="004B620D">
        <w:tc>
          <w:tcPr>
            <w:tcW w:w="2506" w:type="dxa"/>
            <w:vMerge/>
          </w:tcPr>
          <w:p w14:paraId="77FF2CE1" w14:textId="77777777" w:rsidR="004B620D" w:rsidRPr="00B43B83" w:rsidRDefault="004B620D" w:rsidP="009A4CBD">
            <w:pPr>
              <w:pStyle w:val="Normal-Schedule"/>
              <w:ind w:left="142" w:right="274"/>
              <w:rPr>
                <w:rFonts w:ascii="Arial" w:hAnsi="Arial" w:cs="Arial"/>
                <w:iCs/>
              </w:rPr>
            </w:pPr>
          </w:p>
        </w:tc>
        <w:tc>
          <w:tcPr>
            <w:tcW w:w="7132" w:type="dxa"/>
            <w:tcBorders>
              <w:top w:val="single" w:sz="4" w:space="0" w:color="auto"/>
              <w:bottom w:val="single" w:sz="4" w:space="0" w:color="auto"/>
            </w:tcBorders>
          </w:tcPr>
          <w:p w14:paraId="1369B49E" w14:textId="779F36D9" w:rsidR="004B620D" w:rsidRPr="00B43B83" w:rsidRDefault="004B620D" w:rsidP="00C52716">
            <w:pPr>
              <w:pStyle w:val="Normal-Schedule"/>
              <w:ind w:left="122" w:right="2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</w:tr>
      <w:tr w:rsidR="004B620D" w:rsidRPr="00B43B83" w14:paraId="733F1C15" w14:textId="77777777" w:rsidTr="004B620D">
        <w:tc>
          <w:tcPr>
            <w:tcW w:w="2506" w:type="dxa"/>
            <w:vMerge/>
          </w:tcPr>
          <w:p w14:paraId="1809980C" w14:textId="77777777" w:rsidR="004B620D" w:rsidRPr="00B43B83" w:rsidRDefault="004B620D" w:rsidP="009A4CBD">
            <w:pPr>
              <w:pStyle w:val="Normal-Schedule"/>
              <w:ind w:left="142" w:right="274"/>
              <w:rPr>
                <w:rFonts w:ascii="Arial" w:hAnsi="Arial" w:cs="Arial"/>
                <w:iCs/>
              </w:rPr>
            </w:pPr>
          </w:p>
        </w:tc>
        <w:tc>
          <w:tcPr>
            <w:tcW w:w="7132" w:type="dxa"/>
            <w:tcBorders>
              <w:top w:val="single" w:sz="4" w:space="0" w:color="auto"/>
              <w:bottom w:val="single" w:sz="4" w:space="0" w:color="auto"/>
            </w:tcBorders>
          </w:tcPr>
          <w:p w14:paraId="431AB92F" w14:textId="795DCE3E" w:rsidR="004B620D" w:rsidRPr="00B43B83" w:rsidRDefault="004B620D" w:rsidP="00C52716">
            <w:pPr>
              <w:pStyle w:val="Normal-Schedule"/>
              <w:ind w:left="122" w:right="2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</w:tr>
      <w:tr w:rsidR="004B620D" w:rsidRPr="00B43B83" w14:paraId="23BCAF21" w14:textId="77777777" w:rsidTr="004B620D">
        <w:tc>
          <w:tcPr>
            <w:tcW w:w="2506" w:type="dxa"/>
            <w:vMerge/>
          </w:tcPr>
          <w:p w14:paraId="162D82ED" w14:textId="77777777" w:rsidR="004B620D" w:rsidRPr="00B43B83" w:rsidRDefault="004B620D" w:rsidP="009A4CBD">
            <w:pPr>
              <w:pStyle w:val="Normal-Schedule"/>
              <w:ind w:left="142" w:right="274"/>
              <w:rPr>
                <w:rFonts w:ascii="Arial" w:hAnsi="Arial" w:cs="Arial"/>
                <w:iCs/>
              </w:rPr>
            </w:pPr>
          </w:p>
        </w:tc>
        <w:tc>
          <w:tcPr>
            <w:tcW w:w="7132" w:type="dxa"/>
            <w:tcBorders>
              <w:top w:val="single" w:sz="4" w:space="0" w:color="auto"/>
              <w:bottom w:val="single" w:sz="4" w:space="0" w:color="auto"/>
            </w:tcBorders>
          </w:tcPr>
          <w:p w14:paraId="6B046C53" w14:textId="7E733751" w:rsidR="004B620D" w:rsidRPr="00B43B83" w:rsidRDefault="004B620D" w:rsidP="00C52716">
            <w:pPr>
              <w:pStyle w:val="Normal-Schedule"/>
              <w:ind w:left="122" w:right="2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</w:tr>
      <w:tr w:rsidR="004B620D" w:rsidRPr="00B43B83" w14:paraId="393EE4A9" w14:textId="77777777" w:rsidTr="004B620D">
        <w:tc>
          <w:tcPr>
            <w:tcW w:w="2506" w:type="dxa"/>
            <w:vMerge/>
          </w:tcPr>
          <w:p w14:paraId="3C8C48E1" w14:textId="77777777" w:rsidR="004B620D" w:rsidRPr="00B43B83" w:rsidRDefault="004B620D" w:rsidP="009A4CBD">
            <w:pPr>
              <w:pStyle w:val="Normal-Schedule"/>
              <w:ind w:left="142" w:right="274"/>
              <w:rPr>
                <w:rFonts w:ascii="Arial" w:hAnsi="Arial" w:cs="Arial"/>
                <w:iCs/>
              </w:rPr>
            </w:pPr>
          </w:p>
        </w:tc>
        <w:tc>
          <w:tcPr>
            <w:tcW w:w="7132" w:type="dxa"/>
            <w:tcBorders>
              <w:top w:val="single" w:sz="4" w:space="0" w:color="auto"/>
              <w:bottom w:val="single" w:sz="4" w:space="0" w:color="auto"/>
            </w:tcBorders>
          </w:tcPr>
          <w:p w14:paraId="6CD4C2B7" w14:textId="0FC075DB" w:rsidR="004B620D" w:rsidRPr="00B43B83" w:rsidRDefault="004B620D" w:rsidP="00C52716">
            <w:pPr>
              <w:pStyle w:val="Normal-Schedule"/>
              <w:ind w:left="122" w:right="2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</w:tr>
      <w:tr w:rsidR="004B620D" w:rsidRPr="00B43B83" w14:paraId="2528FA8B" w14:textId="77777777" w:rsidTr="004B620D">
        <w:tc>
          <w:tcPr>
            <w:tcW w:w="2506" w:type="dxa"/>
            <w:vMerge/>
          </w:tcPr>
          <w:p w14:paraId="15D0FF8C" w14:textId="77777777" w:rsidR="004B620D" w:rsidRPr="00B43B83" w:rsidRDefault="004B620D" w:rsidP="009A4CBD">
            <w:pPr>
              <w:pStyle w:val="Normal-Schedule"/>
              <w:ind w:left="142" w:right="274"/>
              <w:rPr>
                <w:rFonts w:ascii="Arial" w:hAnsi="Arial" w:cs="Arial"/>
                <w:iCs/>
              </w:rPr>
            </w:pPr>
          </w:p>
        </w:tc>
        <w:tc>
          <w:tcPr>
            <w:tcW w:w="7132" w:type="dxa"/>
            <w:tcBorders>
              <w:top w:val="single" w:sz="4" w:space="0" w:color="auto"/>
              <w:bottom w:val="single" w:sz="4" w:space="0" w:color="auto"/>
            </w:tcBorders>
          </w:tcPr>
          <w:p w14:paraId="0DE8559C" w14:textId="7D9B6460" w:rsidR="004B620D" w:rsidRPr="00B43B83" w:rsidRDefault="004B620D" w:rsidP="00C52716">
            <w:pPr>
              <w:pStyle w:val="Normal-Schedule"/>
              <w:ind w:left="122" w:right="2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</w:tr>
      <w:tr w:rsidR="004B620D" w:rsidRPr="00B43B83" w14:paraId="7AE5A272" w14:textId="77777777" w:rsidTr="004B620D">
        <w:tc>
          <w:tcPr>
            <w:tcW w:w="2506" w:type="dxa"/>
            <w:vMerge/>
          </w:tcPr>
          <w:p w14:paraId="534843F1" w14:textId="77777777" w:rsidR="004B620D" w:rsidRPr="00B43B83" w:rsidRDefault="004B620D" w:rsidP="009A4CBD">
            <w:pPr>
              <w:pStyle w:val="Normal-Schedule"/>
              <w:ind w:left="142" w:right="274"/>
              <w:rPr>
                <w:rFonts w:ascii="Arial" w:hAnsi="Arial" w:cs="Arial"/>
                <w:iCs/>
              </w:rPr>
            </w:pPr>
          </w:p>
        </w:tc>
        <w:tc>
          <w:tcPr>
            <w:tcW w:w="7132" w:type="dxa"/>
            <w:tcBorders>
              <w:top w:val="single" w:sz="4" w:space="0" w:color="auto"/>
              <w:bottom w:val="single" w:sz="4" w:space="0" w:color="auto"/>
            </w:tcBorders>
          </w:tcPr>
          <w:p w14:paraId="16634F4B" w14:textId="52AFB59C" w:rsidR="004B620D" w:rsidRPr="00B43B83" w:rsidRDefault="004B620D" w:rsidP="00C52716">
            <w:pPr>
              <w:pStyle w:val="Normal-Schedule"/>
              <w:ind w:left="122" w:right="2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</w:tr>
      <w:tr w:rsidR="004B620D" w:rsidRPr="00B43B83" w14:paraId="3D704211" w14:textId="77777777" w:rsidTr="004B620D">
        <w:tc>
          <w:tcPr>
            <w:tcW w:w="2506" w:type="dxa"/>
            <w:vMerge/>
          </w:tcPr>
          <w:p w14:paraId="09FE82A4" w14:textId="77777777" w:rsidR="004B620D" w:rsidRPr="00B43B83" w:rsidRDefault="004B620D" w:rsidP="009A4CBD">
            <w:pPr>
              <w:pStyle w:val="Normal-Schedule"/>
              <w:ind w:left="142" w:right="274"/>
              <w:rPr>
                <w:rFonts w:ascii="Arial" w:hAnsi="Arial" w:cs="Arial"/>
                <w:iCs/>
              </w:rPr>
            </w:pPr>
          </w:p>
        </w:tc>
        <w:tc>
          <w:tcPr>
            <w:tcW w:w="7132" w:type="dxa"/>
            <w:tcBorders>
              <w:top w:val="single" w:sz="4" w:space="0" w:color="auto"/>
              <w:bottom w:val="single" w:sz="4" w:space="0" w:color="auto"/>
            </w:tcBorders>
          </w:tcPr>
          <w:p w14:paraId="03E6845B" w14:textId="2DA29EB8" w:rsidR="004B620D" w:rsidRPr="00B43B83" w:rsidRDefault="004B620D" w:rsidP="00C52716">
            <w:pPr>
              <w:pStyle w:val="Normal-Schedule"/>
              <w:ind w:left="122" w:right="2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</w:tr>
    </w:tbl>
    <w:p w14:paraId="5CB2F8A0" w14:textId="77777777" w:rsidR="00C52716" w:rsidRPr="00B43B83" w:rsidRDefault="00C52716" w:rsidP="00EA4AB1">
      <w:pPr>
        <w:pStyle w:val="Normal-Schedule"/>
        <w:rPr>
          <w:rFonts w:ascii="Arial" w:hAnsi="Arial" w:cs="Arial"/>
          <w:i/>
          <w:sz w:val="22"/>
          <w:szCs w:val="22"/>
        </w:rPr>
      </w:pPr>
    </w:p>
    <w:p w14:paraId="64722702" w14:textId="42508E40" w:rsidR="00C52716" w:rsidRPr="001B6FE5" w:rsidRDefault="004B620D" w:rsidP="007A3829">
      <w:pPr>
        <w:numPr>
          <w:ilvl w:val="0"/>
          <w:numId w:val="14"/>
        </w:numPr>
        <w:spacing w:after="0"/>
        <w:ind w:left="0" w:hanging="567"/>
        <w:rPr>
          <w:rFonts w:ascii="Arial" w:hAnsi="Arial" w:cs="Arial"/>
          <w:iCs/>
        </w:rPr>
      </w:pPr>
      <w:r>
        <w:rPr>
          <w:rFonts w:ascii="Arial" w:hAnsi="Arial" w:cs="Arial"/>
          <w:i/>
        </w:rPr>
        <w:br w:type="page"/>
      </w:r>
      <w:r w:rsidRPr="007A3829">
        <w:rPr>
          <w:rFonts w:ascii="Arial" w:hAnsi="Arial" w:cs="Arial"/>
          <w:sz w:val="20"/>
          <w:szCs w:val="20"/>
        </w:rPr>
        <w:lastRenderedPageBreak/>
        <w:t xml:space="preserve">I declare that the method of service of documents on the adjoining property owner/s specified </w:t>
      </w:r>
      <w:r w:rsidR="001B6FE5" w:rsidRPr="007A3829">
        <w:rPr>
          <w:rFonts w:ascii="Arial" w:hAnsi="Arial" w:cs="Arial"/>
          <w:sz w:val="20"/>
          <w:szCs w:val="20"/>
        </w:rPr>
        <w:t xml:space="preserve">in Section 2 </w:t>
      </w:r>
      <w:r w:rsidRPr="007A3829">
        <w:rPr>
          <w:rFonts w:ascii="Arial" w:hAnsi="Arial" w:cs="Arial"/>
          <w:sz w:val="20"/>
          <w:szCs w:val="20"/>
        </w:rPr>
        <w:t>above</w:t>
      </w:r>
      <w:r w:rsidR="001B6FE5" w:rsidRPr="007A3829">
        <w:rPr>
          <w:rFonts w:ascii="Arial" w:hAnsi="Arial" w:cs="Arial"/>
          <w:sz w:val="20"/>
          <w:szCs w:val="20"/>
        </w:rPr>
        <w:t xml:space="preserve"> was as per the following</w:t>
      </w:r>
      <w:r w:rsidRPr="007A3829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55"/>
        <w:gridCol w:w="991"/>
        <w:gridCol w:w="1133"/>
        <w:gridCol w:w="4959"/>
      </w:tblGrid>
      <w:tr w:rsidR="007A3829" w14:paraId="3F0658C0" w14:textId="77777777" w:rsidTr="00866144">
        <w:tc>
          <w:tcPr>
            <w:tcW w:w="2555" w:type="dxa"/>
            <w:vMerge w:val="restart"/>
            <w:tcBorders>
              <w:top w:val="nil"/>
              <w:left w:val="nil"/>
              <w:right w:val="nil"/>
            </w:tcBorders>
          </w:tcPr>
          <w:p w14:paraId="59CFE1C7" w14:textId="77777777" w:rsidR="007A3829" w:rsidRDefault="007A3829" w:rsidP="004B620D">
            <w:pPr>
              <w:pStyle w:val="Normal-Schedule"/>
              <w:ind w:left="142" w:right="274"/>
              <w:rPr>
                <w:rFonts w:ascii="Arial" w:hAnsi="Arial" w:cs="Arial"/>
                <w:i/>
                <w:sz w:val="20"/>
                <w:szCs w:val="20"/>
              </w:rPr>
            </w:pPr>
            <w:r w:rsidRPr="007A3829">
              <w:rPr>
                <w:rFonts w:ascii="Arial" w:hAnsi="Arial" w:cs="Arial"/>
                <w:i/>
                <w:sz w:val="20"/>
                <w:szCs w:val="20"/>
              </w:rPr>
              <w:t>Checkmark the method of service of documents and provide relevant details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accordingly.</w:t>
            </w:r>
          </w:p>
          <w:p w14:paraId="2E886B55" w14:textId="77777777" w:rsidR="007A3829" w:rsidRDefault="007A3829" w:rsidP="004B620D">
            <w:pPr>
              <w:pStyle w:val="Normal-Schedule"/>
              <w:ind w:left="142" w:right="274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AC9594D" w14:textId="49F12D7D" w:rsidR="007A3829" w:rsidRPr="007A3829" w:rsidRDefault="007A3829" w:rsidP="004B620D">
            <w:pPr>
              <w:pStyle w:val="Normal-Schedule"/>
              <w:ind w:left="142" w:right="274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Ensure you comply with the declarations before signing this document.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73BDE8" w14:textId="0BFAC149" w:rsidR="007A3829" w:rsidRPr="007A3829" w:rsidRDefault="007A3829" w:rsidP="004B620D">
            <w:pPr>
              <w:pStyle w:val="Normal-Schedul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29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8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50B7">
              <w:rPr>
                <w:rFonts w:ascii="Arial" w:hAnsi="Arial" w:cs="Arial"/>
              </w:rPr>
            </w:r>
            <w:r w:rsidR="000050B7">
              <w:rPr>
                <w:rFonts w:ascii="Arial" w:hAnsi="Arial" w:cs="Arial"/>
              </w:rPr>
              <w:fldChar w:fldCharType="separate"/>
            </w:r>
            <w:r w:rsidRPr="007A3829">
              <w:rPr>
                <w:rFonts w:ascii="Arial" w:hAnsi="Arial" w:cs="Arial"/>
              </w:rPr>
              <w:fldChar w:fldCharType="end"/>
            </w:r>
          </w:p>
        </w:tc>
        <w:tc>
          <w:tcPr>
            <w:tcW w:w="60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94C71" w14:textId="3A6CBD87" w:rsidR="007A3829" w:rsidRPr="007A3829" w:rsidRDefault="007A3829" w:rsidP="007864E6">
            <w:pPr>
              <w:pStyle w:val="Normal-Schedule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3829">
              <w:rPr>
                <w:rFonts w:ascii="Arial" w:hAnsi="Arial" w:cs="Arial"/>
                <w:b/>
                <w:bCs/>
                <w:sz w:val="20"/>
                <w:szCs w:val="20"/>
              </w:rPr>
              <w:t>In person, to the adjoining property owner/s</w:t>
            </w:r>
          </w:p>
        </w:tc>
      </w:tr>
      <w:tr w:rsidR="007A3829" w14:paraId="63DEFF01" w14:textId="77777777" w:rsidTr="00866144">
        <w:tc>
          <w:tcPr>
            <w:tcW w:w="2555" w:type="dxa"/>
            <w:vMerge/>
            <w:tcBorders>
              <w:left w:val="nil"/>
              <w:right w:val="nil"/>
            </w:tcBorders>
          </w:tcPr>
          <w:p w14:paraId="7187A573" w14:textId="77777777" w:rsidR="007A3829" w:rsidRPr="007A3829" w:rsidRDefault="007A3829" w:rsidP="00EA4AB1">
            <w:pPr>
              <w:pStyle w:val="Normal-Schedule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E31599" w14:textId="77777777" w:rsidR="007A3829" w:rsidRPr="007A3829" w:rsidRDefault="007A3829" w:rsidP="004B620D">
            <w:pPr>
              <w:pStyle w:val="Normal-Schedul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16095329" w14:textId="761E8CF9" w:rsidR="007A3829" w:rsidRPr="007A3829" w:rsidRDefault="007A3829" w:rsidP="007864E6">
            <w:pPr>
              <w:pStyle w:val="Normal-Schedule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7A3829">
              <w:rPr>
                <w:rFonts w:ascii="Arial" w:hAnsi="Arial" w:cs="Arial"/>
                <w:sz w:val="20"/>
                <w:szCs w:val="20"/>
              </w:rPr>
              <w:t>At: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14:paraId="51C09347" w14:textId="5E419BF8" w:rsidR="007A3829" w:rsidRPr="007A3829" w:rsidRDefault="007A3829" w:rsidP="00EA4AB1">
            <w:pPr>
              <w:pStyle w:val="Normal-Schedu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829" w14:paraId="09B526B7" w14:textId="77777777" w:rsidTr="00866144">
        <w:tc>
          <w:tcPr>
            <w:tcW w:w="2555" w:type="dxa"/>
            <w:vMerge/>
            <w:tcBorders>
              <w:left w:val="nil"/>
              <w:right w:val="nil"/>
            </w:tcBorders>
          </w:tcPr>
          <w:p w14:paraId="7CE9BEFF" w14:textId="77777777" w:rsidR="007A3829" w:rsidRPr="007A3829" w:rsidRDefault="007A3829" w:rsidP="00EA4AB1">
            <w:pPr>
              <w:pStyle w:val="Normal-Schedule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514395" w14:textId="77777777" w:rsidR="007A3829" w:rsidRPr="007A3829" w:rsidRDefault="007A3829" w:rsidP="004B620D">
            <w:pPr>
              <w:pStyle w:val="Normal-Schedul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72F3B298" w14:textId="0D131DD4" w:rsidR="007A3829" w:rsidRPr="007A3829" w:rsidRDefault="007A3829" w:rsidP="007864E6">
            <w:pPr>
              <w:pStyle w:val="Normal-Schedule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14:paraId="7E9A8A36" w14:textId="6E252650" w:rsidR="007A3829" w:rsidRPr="007A3829" w:rsidRDefault="007A3829" w:rsidP="00EA4AB1">
            <w:pPr>
              <w:pStyle w:val="Normal-Schedule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A3829">
              <w:rPr>
                <w:rFonts w:ascii="Arial" w:hAnsi="Arial" w:cs="Arial"/>
                <w:i/>
                <w:iCs/>
                <w:sz w:val="20"/>
                <w:szCs w:val="20"/>
              </w:rPr>
              <w:t>(Location of Service)</w:t>
            </w:r>
          </w:p>
        </w:tc>
      </w:tr>
      <w:tr w:rsidR="007A3829" w14:paraId="2DDB7177" w14:textId="77777777" w:rsidTr="00866144">
        <w:tc>
          <w:tcPr>
            <w:tcW w:w="2555" w:type="dxa"/>
            <w:vMerge/>
            <w:tcBorders>
              <w:left w:val="nil"/>
              <w:right w:val="nil"/>
            </w:tcBorders>
          </w:tcPr>
          <w:p w14:paraId="1E243247" w14:textId="77777777" w:rsidR="007A3829" w:rsidRPr="007A3829" w:rsidRDefault="007A3829" w:rsidP="00EA4AB1">
            <w:pPr>
              <w:pStyle w:val="Normal-Schedule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0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09A60F" w14:textId="77777777" w:rsidR="005848B4" w:rsidRDefault="005848B4" w:rsidP="005848B4">
            <w:pPr>
              <w:pStyle w:val="Normal-Schedule"/>
              <w:numPr>
                <w:ilvl w:val="0"/>
                <w:numId w:val="15"/>
              </w:numPr>
              <w:tabs>
                <w:tab w:val="clear" w:pos="454"/>
                <w:tab w:val="clear" w:pos="907"/>
                <w:tab w:val="left" w:pos="567"/>
                <w:tab w:val="left" w:pos="709"/>
              </w:tabs>
              <w:ind w:left="567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declare that documents listed in Section 4 above were served on the adjoining property owner/s specified in Section 2 above.</w:t>
            </w:r>
          </w:p>
          <w:p w14:paraId="04C20B99" w14:textId="3C22C1A3" w:rsidR="007A3829" w:rsidRPr="007A3829" w:rsidRDefault="007A3829" w:rsidP="00A90A1B">
            <w:pPr>
              <w:pStyle w:val="Normal-Schedule"/>
              <w:numPr>
                <w:ilvl w:val="0"/>
                <w:numId w:val="15"/>
              </w:numPr>
              <w:tabs>
                <w:tab w:val="clear" w:pos="454"/>
                <w:tab w:val="clear" w:pos="907"/>
                <w:tab w:val="left" w:pos="567"/>
                <w:tab w:val="left" w:pos="709"/>
              </w:tabs>
              <w:ind w:left="567" w:hanging="425"/>
              <w:rPr>
                <w:rFonts w:ascii="Arial" w:hAnsi="Arial" w:cs="Arial"/>
                <w:sz w:val="20"/>
                <w:szCs w:val="20"/>
              </w:rPr>
            </w:pPr>
            <w:r w:rsidRPr="007A3829">
              <w:rPr>
                <w:rFonts w:ascii="Arial" w:hAnsi="Arial" w:cs="Arial"/>
                <w:sz w:val="20"/>
                <w:szCs w:val="20"/>
              </w:rPr>
              <w:t>I declare that when I served the documents on the adjoining property owner/s, I confirmed their identity (name/s) and as being the adjoining property owner/s.</w:t>
            </w:r>
          </w:p>
          <w:p w14:paraId="1F4ED203" w14:textId="70764856" w:rsidR="007A3829" w:rsidRPr="007A3829" w:rsidRDefault="007A3829" w:rsidP="00A90A1B">
            <w:pPr>
              <w:pStyle w:val="Normal-Schedule"/>
              <w:numPr>
                <w:ilvl w:val="0"/>
                <w:numId w:val="15"/>
              </w:numPr>
              <w:tabs>
                <w:tab w:val="clear" w:pos="454"/>
                <w:tab w:val="clear" w:pos="907"/>
                <w:tab w:val="left" w:pos="567"/>
                <w:tab w:val="left" w:pos="709"/>
              </w:tabs>
              <w:ind w:left="567" w:hanging="425"/>
              <w:rPr>
                <w:rFonts w:ascii="Arial" w:hAnsi="Arial" w:cs="Arial"/>
                <w:sz w:val="20"/>
                <w:szCs w:val="20"/>
              </w:rPr>
            </w:pPr>
            <w:r w:rsidRPr="007A3829">
              <w:rPr>
                <w:rFonts w:ascii="Arial" w:hAnsi="Arial" w:cs="Arial"/>
                <w:sz w:val="20"/>
                <w:szCs w:val="20"/>
              </w:rPr>
              <w:t>I declare that documentation was served by Registered Post, and a copy of the delivery receipt is attached confirming the adjoining property owner received all documentation specified in Section 4 above.</w:t>
            </w:r>
          </w:p>
        </w:tc>
      </w:tr>
      <w:tr w:rsidR="007A3829" w14:paraId="09775E54" w14:textId="77777777" w:rsidTr="00866144">
        <w:tc>
          <w:tcPr>
            <w:tcW w:w="2555" w:type="dxa"/>
            <w:vMerge/>
            <w:tcBorders>
              <w:left w:val="nil"/>
              <w:right w:val="nil"/>
            </w:tcBorders>
          </w:tcPr>
          <w:p w14:paraId="0F4B9A1B" w14:textId="77777777" w:rsidR="007A3829" w:rsidRPr="007A3829" w:rsidRDefault="007A3829" w:rsidP="00A90A1B">
            <w:pPr>
              <w:pStyle w:val="Normal-Schedule"/>
              <w:spacing w:befor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6263C045" w14:textId="77777777" w:rsidR="007A3829" w:rsidRPr="007A3829" w:rsidRDefault="007A3829" w:rsidP="00A90A1B">
            <w:pPr>
              <w:pStyle w:val="Normal-Schedule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3F554" w14:textId="77777777" w:rsidR="007A3829" w:rsidRPr="007A3829" w:rsidRDefault="007A3829" w:rsidP="00A90A1B">
            <w:pPr>
              <w:pStyle w:val="Normal-Schedule"/>
              <w:spacing w:before="0"/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3829" w14:paraId="6AFDC16D" w14:textId="77777777" w:rsidTr="00866144">
        <w:tc>
          <w:tcPr>
            <w:tcW w:w="2555" w:type="dxa"/>
            <w:vMerge/>
            <w:tcBorders>
              <w:left w:val="nil"/>
              <w:right w:val="nil"/>
            </w:tcBorders>
          </w:tcPr>
          <w:p w14:paraId="5703CAAF" w14:textId="77777777" w:rsidR="007A3829" w:rsidRPr="007A3829" w:rsidRDefault="007A3829" w:rsidP="00EA4AB1">
            <w:pPr>
              <w:pStyle w:val="Normal-Schedule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47837530" w14:textId="2396EEB4" w:rsidR="007A3829" w:rsidRPr="007A3829" w:rsidRDefault="007A3829" w:rsidP="004B620D">
            <w:pPr>
              <w:pStyle w:val="Normal-Schedul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29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8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50B7">
              <w:rPr>
                <w:rFonts w:ascii="Arial" w:hAnsi="Arial" w:cs="Arial"/>
              </w:rPr>
            </w:r>
            <w:r w:rsidR="000050B7">
              <w:rPr>
                <w:rFonts w:ascii="Arial" w:hAnsi="Arial" w:cs="Arial"/>
              </w:rPr>
              <w:fldChar w:fldCharType="separate"/>
            </w:r>
            <w:r w:rsidRPr="007A3829">
              <w:rPr>
                <w:rFonts w:ascii="Arial" w:hAnsi="Arial" w:cs="Arial"/>
              </w:rPr>
              <w:fldChar w:fldCharType="end"/>
            </w:r>
          </w:p>
        </w:tc>
        <w:tc>
          <w:tcPr>
            <w:tcW w:w="60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39592" w14:textId="56A0CF62" w:rsidR="007A3829" w:rsidRPr="007A3829" w:rsidRDefault="007A3829" w:rsidP="006208A8">
            <w:pPr>
              <w:pStyle w:val="Normal-Schedule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3829">
              <w:rPr>
                <w:rFonts w:ascii="Arial" w:hAnsi="Arial" w:cs="Arial"/>
                <w:b/>
                <w:bCs/>
                <w:sz w:val="20"/>
                <w:szCs w:val="20"/>
              </w:rPr>
              <w:t>Registered Post, to the adjoining property owner/s</w:t>
            </w:r>
          </w:p>
        </w:tc>
      </w:tr>
      <w:tr w:rsidR="007A3829" w14:paraId="272FC0AD" w14:textId="77777777" w:rsidTr="00866144">
        <w:tc>
          <w:tcPr>
            <w:tcW w:w="2555" w:type="dxa"/>
            <w:vMerge/>
            <w:tcBorders>
              <w:left w:val="nil"/>
              <w:right w:val="nil"/>
            </w:tcBorders>
          </w:tcPr>
          <w:p w14:paraId="6C29C906" w14:textId="77777777" w:rsidR="007A3829" w:rsidRPr="007A3829" w:rsidRDefault="007A3829" w:rsidP="00EA4AB1">
            <w:pPr>
              <w:pStyle w:val="Normal-Schedule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0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CCDB66" w14:textId="77777777" w:rsidR="005848B4" w:rsidRDefault="005848B4" w:rsidP="005848B4">
            <w:pPr>
              <w:pStyle w:val="Normal-Schedule"/>
              <w:numPr>
                <w:ilvl w:val="0"/>
                <w:numId w:val="15"/>
              </w:numPr>
              <w:tabs>
                <w:tab w:val="clear" w:pos="454"/>
                <w:tab w:val="clear" w:pos="907"/>
                <w:tab w:val="left" w:pos="567"/>
                <w:tab w:val="left" w:pos="709"/>
              </w:tabs>
              <w:ind w:left="567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declare that documents listed in Section 4 above were served on the adjoining property owner/s specified in Section 2 above.</w:t>
            </w:r>
          </w:p>
          <w:p w14:paraId="4746A795" w14:textId="26830005" w:rsidR="007A3829" w:rsidRPr="007A3829" w:rsidRDefault="007A3829" w:rsidP="00B04FBD">
            <w:pPr>
              <w:pStyle w:val="Normal-Schedule"/>
              <w:numPr>
                <w:ilvl w:val="0"/>
                <w:numId w:val="15"/>
              </w:numPr>
              <w:tabs>
                <w:tab w:val="clear" w:pos="454"/>
                <w:tab w:val="clear" w:pos="907"/>
                <w:tab w:val="left" w:pos="567"/>
                <w:tab w:val="left" w:pos="709"/>
              </w:tabs>
              <w:ind w:left="567" w:hanging="425"/>
              <w:rPr>
                <w:rFonts w:ascii="Arial" w:hAnsi="Arial" w:cs="Arial"/>
                <w:sz w:val="20"/>
                <w:szCs w:val="20"/>
              </w:rPr>
            </w:pPr>
            <w:r w:rsidRPr="007A3829">
              <w:rPr>
                <w:rFonts w:ascii="Arial" w:hAnsi="Arial" w:cs="Arial"/>
                <w:sz w:val="20"/>
                <w:szCs w:val="20"/>
              </w:rPr>
              <w:t>I declare that documentation was served by Registered Post, and a copy of the delivery receipt is attached confirming the adjoining property owner received all documentation specified in Section 4 above.</w:t>
            </w:r>
          </w:p>
          <w:p w14:paraId="38301203" w14:textId="5292BD6A" w:rsidR="007A3829" w:rsidRPr="007A3829" w:rsidRDefault="007A3829" w:rsidP="00B04FBD">
            <w:pPr>
              <w:pStyle w:val="Normal-Schedule"/>
              <w:numPr>
                <w:ilvl w:val="0"/>
                <w:numId w:val="15"/>
              </w:numPr>
              <w:tabs>
                <w:tab w:val="clear" w:pos="454"/>
                <w:tab w:val="clear" w:pos="907"/>
                <w:tab w:val="left" w:pos="567"/>
                <w:tab w:val="left" w:pos="709"/>
              </w:tabs>
              <w:ind w:left="567" w:hanging="425"/>
              <w:rPr>
                <w:rFonts w:ascii="Arial" w:hAnsi="Arial" w:cs="Arial"/>
                <w:sz w:val="20"/>
                <w:szCs w:val="20"/>
              </w:rPr>
            </w:pPr>
            <w:r w:rsidRPr="007A3829">
              <w:rPr>
                <w:rFonts w:ascii="Arial" w:hAnsi="Arial" w:cs="Arial"/>
                <w:sz w:val="20"/>
                <w:szCs w:val="20"/>
              </w:rPr>
              <w:t xml:space="preserve">I declare that the postal address is the adjoining property owners’ usual or last known place of residence or </w:t>
            </w:r>
            <w:proofErr w:type="gramStart"/>
            <w:r w:rsidRPr="007A3829">
              <w:rPr>
                <w:rFonts w:ascii="Arial" w:hAnsi="Arial" w:cs="Arial"/>
                <w:sz w:val="20"/>
                <w:szCs w:val="20"/>
              </w:rPr>
              <w:t>business, and</w:t>
            </w:r>
            <w:proofErr w:type="gramEnd"/>
            <w:r w:rsidRPr="007A3829">
              <w:rPr>
                <w:rFonts w:ascii="Arial" w:hAnsi="Arial" w:cs="Arial"/>
                <w:sz w:val="20"/>
                <w:szCs w:val="20"/>
              </w:rPr>
              <w:t xml:space="preserve"> was not sent to a Post Office Box (PO BOX).</w:t>
            </w:r>
          </w:p>
        </w:tc>
      </w:tr>
      <w:tr w:rsidR="007A3829" w14:paraId="36041456" w14:textId="77777777" w:rsidTr="00866144">
        <w:tc>
          <w:tcPr>
            <w:tcW w:w="2555" w:type="dxa"/>
            <w:vMerge/>
            <w:tcBorders>
              <w:left w:val="nil"/>
              <w:right w:val="nil"/>
            </w:tcBorders>
          </w:tcPr>
          <w:p w14:paraId="2C4E2BBE" w14:textId="77777777" w:rsidR="007A3829" w:rsidRPr="007A3829" w:rsidRDefault="007A3829" w:rsidP="00A90A1B">
            <w:pPr>
              <w:pStyle w:val="Normal-Schedule"/>
              <w:spacing w:befor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4DF0D7DD" w14:textId="77777777" w:rsidR="007A3829" w:rsidRPr="007A3829" w:rsidRDefault="007A3829" w:rsidP="00A90A1B">
            <w:pPr>
              <w:pStyle w:val="Normal-Schedule"/>
              <w:spacing w:befor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609D6" w14:textId="77777777" w:rsidR="007A3829" w:rsidRPr="007A3829" w:rsidRDefault="007A3829" w:rsidP="00A90A1B">
            <w:pPr>
              <w:pStyle w:val="Normal-Schedule"/>
              <w:tabs>
                <w:tab w:val="clear" w:pos="454"/>
                <w:tab w:val="clear" w:pos="907"/>
                <w:tab w:val="left" w:pos="567"/>
                <w:tab w:val="left" w:pos="709"/>
              </w:tabs>
              <w:spacing w:befor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A3829" w14:paraId="49086A98" w14:textId="77777777" w:rsidTr="00866144">
        <w:tc>
          <w:tcPr>
            <w:tcW w:w="2555" w:type="dxa"/>
            <w:vMerge/>
            <w:tcBorders>
              <w:left w:val="nil"/>
              <w:right w:val="nil"/>
            </w:tcBorders>
          </w:tcPr>
          <w:p w14:paraId="2F0EF17A" w14:textId="77777777" w:rsidR="007A3829" w:rsidRPr="007A3829" w:rsidRDefault="007A3829" w:rsidP="00EA4AB1">
            <w:pPr>
              <w:pStyle w:val="Normal-Schedule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6B52AF88" w14:textId="12F801AF" w:rsidR="007A3829" w:rsidRPr="007A3829" w:rsidRDefault="007A3829" w:rsidP="004B620D">
            <w:pPr>
              <w:pStyle w:val="Normal-Schedul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29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8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50B7">
              <w:rPr>
                <w:rFonts w:ascii="Arial" w:hAnsi="Arial" w:cs="Arial"/>
              </w:rPr>
            </w:r>
            <w:r w:rsidR="000050B7">
              <w:rPr>
                <w:rFonts w:ascii="Arial" w:hAnsi="Arial" w:cs="Arial"/>
              </w:rPr>
              <w:fldChar w:fldCharType="separate"/>
            </w:r>
            <w:r w:rsidRPr="007A3829">
              <w:rPr>
                <w:rFonts w:ascii="Arial" w:hAnsi="Arial" w:cs="Arial"/>
              </w:rPr>
              <w:fldChar w:fldCharType="end"/>
            </w:r>
          </w:p>
        </w:tc>
        <w:tc>
          <w:tcPr>
            <w:tcW w:w="60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4E8EB" w14:textId="15FC79F6" w:rsidR="007A3829" w:rsidRPr="007A3829" w:rsidRDefault="007A3829" w:rsidP="00542DFC">
            <w:pPr>
              <w:pStyle w:val="Normal-Schedule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3829">
              <w:rPr>
                <w:rFonts w:ascii="Arial" w:hAnsi="Arial" w:cs="Arial"/>
                <w:b/>
                <w:bCs/>
                <w:sz w:val="20"/>
                <w:szCs w:val="20"/>
              </w:rPr>
              <w:t>Left at the adjoining property owners usual or last know place of residence or business with a person apparently not less than 16 years of age and apparently residing or employed at that place</w:t>
            </w:r>
          </w:p>
        </w:tc>
      </w:tr>
      <w:tr w:rsidR="007A3829" w14:paraId="32619EBD" w14:textId="77777777" w:rsidTr="00866144">
        <w:tc>
          <w:tcPr>
            <w:tcW w:w="2555" w:type="dxa"/>
            <w:vMerge/>
            <w:tcBorders>
              <w:left w:val="nil"/>
              <w:bottom w:val="nil"/>
              <w:right w:val="nil"/>
            </w:tcBorders>
          </w:tcPr>
          <w:p w14:paraId="6F8D0B63" w14:textId="77777777" w:rsidR="007A3829" w:rsidRPr="007A3829" w:rsidRDefault="007A3829" w:rsidP="00EA4AB1">
            <w:pPr>
              <w:pStyle w:val="Normal-Schedule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0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DD88F9" w14:textId="68F6A0D7" w:rsidR="007A3829" w:rsidRDefault="007A3829" w:rsidP="007A3829">
            <w:pPr>
              <w:pStyle w:val="Normal-Schedule"/>
              <w:numPr>
                <w:ilvl w:val="0"/>
                <w:numId w:val="15"/>
              </w:numPr>
              <w:tabs>
                <w:tab w:val="clear" w:pos="454"/>
                <w:tab w:val="clear" w:pos="907"/>
                <w:tab w:val="left" w:pos="567"/>
                <w:tab w:val="left" w:pos="709"/>
              </w:tabs>
              <w:ind w:left="567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declare that documents listed in Section 4 above were served on the adjoining property owner/s</w:t>
            </w:r>
            <w:r w:rsidR="005848B4">
              <w:rPr>
                <w:rFonts w:ascii="Arial" w:hAnsi="Arial" w:cs="Arial"/>
                <w:sz w:val="20"/>
                <w:szCs w:val="20"/>
              </w:rPr>
              <w:t xml:space="preserve"> specified in Section 2 above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FBC282" w14:textId="0F77F9D3" w:rsidR="007A3829" w:rsidRPr="007A3829" w:rsidRDefault="007A3829" w:rsidP="00B04FBD">
            <w:pPr>
              <w:pStyle w:val="Normal-Schedule"/>
              <w:numPr>
                <w:ilvl w:val="0"/>
                <w:numId w:val="15"/>
              </w:numPr>
              <w:tabs>
                <w:tab w:val="clear" w:pos="454"/>
                <w:tab w:val="clear" w:pos="907"/>
                <w:tab w:val="left" w:pos="567"/>
                <w:tab w:val="left" w:pos="709"/>
              </w:tabs>
              <w:ind w:left="567" w:hanging="425"/>
              <w:rPr>
                <w:rFonts w:ascii="Arial" w:hAnsi="Arial" w:cs="Arial"/>
                <w:sz w:val="20"/>
                <w:szCs w:val="20"/>
              </w:rPr>
            </w:pPr>
            <w:r w:rsidRPr="007A3829">
              <w:rPr>
                <w:rFonts w:ascii="Arial" w:hAnsi="Arial" w:cs="Arial"/>
                <w:sz w:val="20"/>
                <w:szCs w:val="20"/>
              </w:rPr>
              <w:t>I declare that documentation was left at the adjoining property owners usual or last know place of residence or business with a person apparently not less than 16 years of age and apparently residing or employed at that place.</w:t>
            </w:r>
          </w:p>
        </w:tc>
      </w:tr>
    </w:tbl>
    <w:p w14:paraId="2199C699" w14:textId="77777777" w:rsidR="00C52716" w:rsidRDefault="00C52716" w:rsidP="00EA4AB1">
      <w:pPr>
        <w:pStyle w:val="Normal-Schedule"/>
        <w:rPr>
          <w:rFonts w:ascii="Arial" w:hAnsi="Arial" w:cs="Arial"/>
          <w:i/>
          <w:sz w:val="22"/>
          <w:szCs w:val="22"/>
        </w:rPr>
      </w:pPr>
    </w:p>
    <w:p w14:paraId="6D4AB4CC" w14:textId="5B3A2831" w:rsidR="00C05534" w:rsidRPr="00692502" w:rsidRDefault="00C05534" w:rsidP="00692502">
      <w:pPr>
        <w:numPr>
          <w:ilvl w:val="0"/>
          <w:numId w:val="14"/>
        </w:numPr>
        <w:spacing w:after="0"/>
        <w:ind w:left="0" w:hanging="567"/>
        <w:rPr>
          <w:rFonts w:ascii="Arial" w:hAnsi="Arial" w:cs="Arial"/>
          <w:sz w:val="20"/>
          <w:szCs w:val="20"/>
        </w:rPr>
      </w:pPr>
      <w:r w:rsidRPr="00692502">
        <w:rPr>
          <w:rFonts w:ascii="Arial" w:hAnsi="Arial" w:cs="Arial"/>
          <w:sz w:val="20"/>
          <w:szCs w:val="20"/>
        </w:rPr>
        <w:t>I declare that despite servi</w:t>
      </w:r>
      <w:r w:rsidR="00C52D1D">
        <w:rPr>
          <w:rFonts w:ascii="Arial" w:hAnsi="Arial" w:cs="Arial"/>
          <w:sz w:val="20"/>
          <w:szCs w:val="20"/>
        </w:rPr>
        <w:t>ng</w:t>
      </w:r>
      <w:r w:rsidRPr="00692502">
        <w:rPr>
          <w:rFonts w:ascii="Arial" w:hAnsi="Arial" w:cs="Arial"/>
          <w:sz w:val="20"/>
          <w:szCs w:val="20"/>
        </w:rPr>
        <w:t xml:space="preserve"> documents as specified in </w:t>
      </w:r>
      <w:r w:rsidR="00383B4B">
        <w:rPr>
          <w:rFonts w:ascii="Arial" w:hAnsi="Arial" w:cs="Arial"/>
          <w:sz w:val="20"/>
          <w:szCs w:val="20"/>
        </w:rPr>
        <w:t>S</w:t>
      </w:r>
      <w:r w:rsidRPr="00692502">
        <w:rPr>
          <w:rFonts w:ascii="Arial" w:hAnsi="Arial" w:cs="Arial"/>
          <w:sz w:val="20"/>
          <w:szCs w:val="20"/>
        </w:rPr>
        <w:t>ections 1 to 5 above on the adjoining property owner/s, it has been more than 1</w:t>
      </w:r>
      <w:r w:rsidR="00AC23D4" w:rsidRPr="00692502">
        <w:rPr>
          <w:rFonts w:ascii="Arial" w:hAnsi="Arial" w:cs="Arial"/>
          <w:sz w:val="20"/>
          <w:szCs w:val="20"/>
        </w:rPr>
        <w:t>4</w:t>
      </w:r>
      <w:r w:rsidRPr="00692502">
        <w:rPr>
          <w:rFonts w:ascii="Arial" w:hAnsi="Arial" w:cs="Arial"/>
          <w:sz w:val="20"/>
          <w:szCs w:val="20"/>
        </w:rPr>
        <w:t xml:space="preserve">-days </w:t>
      </w:r>
      <w:r w:rsidR="00AC23D4" w:rsidRPr="00692502">
        <w:rPr>
          <w:rFonts w:ascii="Arial" w:hAnsi="Arial" w:cs="Arial"/>
          <w:sz w:val="20"/>
          <w:szCs w:val="20"/>
        </w:rPr>
        <w:t xml:space="preserve">(plus an additional 3-days for postal </w:t>
      </w:r>
      <w:r w:rsidR="00692502" w:rsidRPr="00692502">
        <w:rPr>
          <w:rFonts w:ascii="Arial" w:hAnsi="Arial" w:cs="Arial"/>
          <w:sz w:val="20"/>
          <w:szCs w:val="20"/>
        </w:rPr>
        <w:t xml:space="preserve">service </w:t>
      </w:r>
      <w:r w:rsidR="00AC23D4" w:rsidRPr="00692502">
        <w:rPr>
          <w:rFonts w:ascii="Arial" w:hAnsi="Arial" w:cs="Arial"/>
          <w:sz w:val="20"/>
          <w:szCs w:val="20"/>
        </w:rPr>
        <w:t xml:space="preserve">delays) </w:t>
      </w:r>
      <w:r w:rsidRPr="00692502">
        <w:rPr>
          <w:rFonts w:ascii="Arial" w:hAnsi="Arial" w:cs="Arial"/>
          <w:sz w:val="20"/>
          <w:szCs w:val="20"/>
        </w:rPr>
        <w:t xml:space="preserve">since </w:t>
      </w:r>
      <w:r w:rsidR="00383B4B">
        <w:rPr>
          <w:rFonts w:ascii="Arial" w:hAnsi="Arial" w:cs="Arial"/>
          <w:sz w:val="20"/>
          <w:szCs w:val="20"/>
        </w:rPr>
        <w:t xml:space="preserve">the </w:t>
      </w:r>
      <w:r w:rsidRPr="00692502">
        <w:rPr>
          <w:rFonts w:ascii="Arial" w:hAnsi="Arial" w:cs="Arial"/>
          <w:sz w:val="20"/>
          <w:szCs w:val="20"/>
        </w:rPr>
        <w:t>service</w:t>
      </w:r>
      <w:r w:rsidR="00383B4B">
        <w:rPr>
          <w:rFonts w:ascii="Arial" w:hAnsi="Arial" w:cs="Arial"/>
          <w:sz w:val="20"/>
          <w:szCs w:val="20"/>
        </w:rPr>
        <w:t xml:space="preserve"> of the documents. I further declare that the </w:t>
      </w:r>
      <w:r w:rsidRPr="00692502">
        <w:rPr>
          <w:rFonts w:ascii="Arial" w:hAnsi="Arial" w:cs="Arial"/>
          <w:sz w:val="20"/>
          <w:szCs w:val="20"/>
        </w:rPr>
        <w:t>adjoining property owner</w:t>
      </w:r>
      <w:r w:rsidR="00383B4B">
        <w:rPr>
          <w:rFonts w:ascii="Arial" w:hAnsi="Arial" w:cs="Arial"/>
          <w:sz w:val="20"/>
          <w:szCs w:val="20"/>
        </w:rPr>
        <w:t xml:space="preserve">/s </w:t>
      </w:r>
      <w:r w:rsidRPr="00692502">
        <w:rPr>
          <w:rFonts w:ascii="Arial" w:hAnsi="Arial" w:cs="Arial"/>
          <w:sz w:val="20"/>
          <w:szCs w:val="20"/>
        </w:rPr>
        <w:t>ha</w:t>
      </w:r>
      <w:r w:rsidR="00383B4B">
        <w:rPr>
          <w:rFonts w:ascii="Arial" w:hAnsi="Arial" w:cs="Arial"/>
          <w:sz w:val="20"/>
          <w:szCs w:val="20"/>
        </w:rPr>
        <w:t>ve</w:t>
      </w:r>
      <w:r w:rsidRPr="00692502">
        <w:rPr>
          <w:rFonts w:ascii="Arial" w:hAnsi="Arial" w:cs="Arial"/>
          <w:sz w:val="20"/>
          <w:szCs w:val="20"/>
        </w:rPr>
        <w:t xml:space="preserve"> not </w:t>
      </w:r>
      <w:r w:rsidR="00AC23D4" w:rsidRPr="00692502">
        <w:rPr>
          <w:rFonts w:ascii="Arial" w:hAnsi="Arial" w:cs="Arial"/>
          <w:sz w:val="20"/>
          <w:szCs w:val="20"/>
        </w:rPr>
        <w:t xml:space="preserve">responded </w:t>
      </w:r>
      <w:r w:rsidR="00C52D1D">
        <w:rPr>
          <w:rFonts w:ascii="Arial" w:hAnsi="Arial" w:cs="Arial"/>
          <w:sz w:val="20"/>
          <w:szCs w:val="20"/>
        </w:rPr>
        <w:t xml:space="preserve">by either </w:t>
      </w:r>
      <w:r w:rsidR="00383B4B">
        <w:rPr>
          <w:rFonts w:ascii="Arial" w:hAnsi="Arial" w:cs="Arial"/>
          <w:sz w:val="20"/>
          <w:szCs w:val="20"/>
        </w:rPr>
        <w:t xml:space="preserve">agreeing or disagreeing with the proposed matters specified in Section 3 above via post, </w:t>
      </w:r>
      <w:proofErr w:type="gramStart"/>
      <w:r w:rsidR="00383B4B">
        <w:rPr>
          <w:rFonts w:ascii="Arial" w:hAnsi="Arial" w:cs="Arial"/>
          <w:sz w:val="20"/>
          <w:szCs w:val="20"/>
        </w:rPr>
        <w:t>email</w:t>
      </w:r>
      <w:proofErr w:type="gramEnd"/>
      <w:r w:rsidR="00383B4B">
        <w:rPr>
          <w:rFonts w:ascii="Arial" w:hAnsi="Arial" w:cs="Arial"/>
          <w:sz w:val="20"/>
          <w:szCs w:val="20"/>
        </w:rPr>
        <w:t xml:space="preserve"> or other forms of written communication.</w:t>
      </w:r>
    </w:p>
    <w:p w14:paraId="33ED55CC" w14:textId="2D5CDA77" w:rsidR="00C52D1D" w:rsidRDefault="00C52D1D">
      <w:pPr>
        <w:spacing w:after="0" w:line="240" w:lineRule="auto"/>
        <w:rPr>
          <w:rFonts w:ascii="Arial" w:eastAsia="Times New Roman" w:hAnsi="Arial" w:cs="Arial"/>
          <w:i/>
          <w:lang w:val="en-AU"/>
        </w:rPr>
      </w:pPr>
      <w:r>
        <w:rPr>
          <w:rFonts w:ascii="Arial" w:hAnsi="Arial" w:cs="Arial"/>
          <w:i/>
        </w:rPr>
        <w:br w:type="page"/>
      </w:r>
    </w:p>
    <w:p w14:paraId="5E35CFC2" w14:textId="77777777" w:rsidR="00C05534" w:rsidRPr="00B43B83" w:rsidRDefault="00C05534" w:rsidP="00EA4AB1">
      <w:pPr>
        <w:pStyle w:val="Normal-Schedule"/>
        <w:rPr>
          <w:rFonts w:ascii="Arial" w:hAnsi="Arial" w:cs="Arial"/>
          <w:i/>
          <w:sz w:val="22"/>
          <w:szCs w:val="22"/>
        </w:rPr>
      </w:pPr>
    </w:p>
    <w:p w14:paraId="0084490B" w14:textId="4F33EF73" w:rsidR="004B620D" w:rsidRPr="005848B4" w:rsidRDefault="005848B4" w:rsidP="005848B4">
      <w:pPr>
        <w:numPr>
          <w:ilvl w:val="0"/>
          <w:numId w:val="14"/>
        </w:numPr>
        <w:spacing w:after="0"/>
        <w:ind w:left="0" w:hanging="567"/>
        <w:rPr>
          <w:rFonts w:ascii="Arial" w:hAnsi="Arial" w:cs="Arial"/>
          <w:sz w:val="20"/>
          <w:szCs w:val="20"/>
        </w:rPr>
      </w:pPr>
      <w:r w:rsidRPr="005848B4">
        <w:rPr>
          <w:rFonts w:ascii="Arial" w:hAnsi="Arial" w:cs="Arial"/>
          <w:sz w:val="20"/>
          <w:szCs w:val="20"/>
        </w:rPr>
        <w:t>I declare that the contents of this statutory declaration are true and correct and I make it knowing that making a statutory declaration that I know to be untrue is an offence.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1463"/>
        <w:gridCol w:w="5669"/>
      </w:tblGrid>
      <w:tr w:rsidR="00587B2C" w:rsidRPr="00B43B83" w14:paraId="5C200179" w14:textId="77777777" w:rsidTr="00587B2C">
        <w:trPr>
          <w:trHeight w:val="442"/>
        </w:trPr>
        <w:tc>
          <w:tcPr>
            <w:tcW w:w="2506" w:type="dxa"/>
            <w:vMerge w:val="restart"/>
          </w:tcPr>
          <w:p w14:paraId="2D28093E" w14:textId="47D1ADB8" w:rsidR="00587B2C" w:rsidRPr="00B43B83" w:rsidRDefault="00587B2C" w:rsidP="00095990">
            <w:pPr>
              <w:pStyle w:val="Normal-Schedule"/>
              <w:ind w:left="142" w:right="274"/>
              <w:rPr>
                <w:rFonts w:ascii="Arial" w:hAnsi="Arial" w:cs="Arial"/>
                <w:i/>
              </w:rPr>
            </w:pPr>
            <w:r w:rsidRPr="00B43B83">
              <w:rPr>
                <w:rFonts w:ascii="Arial" w:hAnsi="Arial" w:cs="Arial"/>
                <w:i/>
                <w:iCs/>
                <w:sz w:val="20"/>
                <w:szCs w:val="20"/>
              </w:rPr>
              <w:t>Signature of person making the declaration</w:t>
            </w:r>
          </w:p>
        </w:tc>
        <w:tc>
          <w:tcPr>
            <w:tcW w:w="7132" w:type="dxa"/>
            <w:gridSpan w:val="2"/>
            <w:tcBorders>
              <w:bottom w:val="single" w:sz="4" w:space="0" w:color="auto"/>
            </w:tcBorders>
          </w:tcPr>
          <w:p w14:paraId="7327E242" w14:textId="7C025F5D" w:rsidR="00587B2C" w:rsidRPr="00B43B83" w:rsidRDefault="00587B2C" w:rsidP="00095990">
            <w:pPr>
              <w:pStyle w:val="Normal-Schedule"/>
              <w:ind w:left="122" w:right="274"/>
              <w:rPr>
                <w:rFonts w:ascii="Arial" w:hAnsi="Arial" w:cs="Arial"/>
                <w:i/>
              </w:rPr>
            </w:pPr>
          </w:p>
        </w:tc>
      </w:tr>
      <w:tr w:rsidR="00587B2C" w:rsidRPr="00B43B83" w14:paraId="0968A8B2" w14:textId="77777777" w:rsidTr="00692502">
        <w:tc>
          <w:tcPr>
            <w:tcW w:w="2506" w:type="dxa"/>
            <w:vMerge/>
          </w:tcPr>
          <w:p w14:paraId="52E576C4" w14:textId="77777777" w:rsidR="00587B2C" w:rsidRPr="00B43B83" w:rsidRDefault="00587B2C" w:rsidP="00095990">
            <w:pPr>
              <w:pStyle w:val="Normal-Schedule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132" w:type="dxa"/>
            <w:gridSpan w:val="2"/>
            <w:tcBorders>
              <w:top w:val="single" w:sz="4" w:space="0" w:color="auto"/>
            </w:tcBorders>
          </w:tcPr>
          <w:p w14:paraId="48AF5550" w14:textId="2BCFCEE5" w:rsidR="00587B2C" w:rsidRPr="00B43B83" w:rsidRDefault="00587B2C" w:rsidP="00095990">
            <w:pPr>
              <w:pStyle w:val="Normal-Schedule"/>
              <w:ind w:left="122" w:right="274"/>
              <w:rPr>
                <w:rFonts w:ascii="Arial" w:hAnsi="Arial" w:cs="Arial"/>
                <w:i/>
                <w:sz w:val="16"/>
                <w:szCs w:val="16"/>
              </w:rPr>
            </w:pPr>
            <w:r w:rsidRPr="00B43B83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Signature</w:t>
            </w:r>
            <w:r w:rsidRPr="00B43B83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692502" w:rsidRPr="00B43B83" w14:paraId="7A9ED6EE" w14:textId="77777777" w:rsidTr="00692502">
        <w:tc>
          <w:tcPr>
            <w:tcW w:w="2506" w:type="dxa"/>
            <w:vMerge/>
          </w:tcPr>
          <w:p w14:paraId="6E9ECEF9" w14:textId="77777777" w:rsidR="00692502" w:rsidRPr="00B43B83" w:rsidRDefault="00692502" w:rsidP="00095990">
            <w:pPr>
              <w:pStyle w:val="Normal-Schedule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132" w:type="dxa"/>
            <w:gridSpan w:val="2"/>
            <w:tcBorders>
              <w:bottom w:val="single" w:sz="4" w:space="0" w:color="auto"/>
            </w:tcBorders>
          </w:tcPr>
          <w:p w14:paraId="3DFEFF8F" w14:textId="77777777" w:rsidR="00692502" w:rsidRPr="00B43B83" w:rsidRDefault="00692502" w:rsidP="00095990">
            <w:pPr>
              <w:pStyle w:val="Normal-Schedule"/>
              <w:ind w:left="122" w:right="274"/>
              <w:rPr>
                <w:rFonts w:ascii="Arial" w:hAnsi="Arial" w:cs="Arial"/>
                <w:i/>
              </w:rPr>
            </w:pPr>
          </w:p>
        </w:tc>
      </w:tr>
      <w:tr w:rsidR="00692502" w:rsidRPr="00B43B83" w14:paraId="7FB0A59B" w14:textId="77777777" w:rsidTr="00692502">
        <w:tc>
          <w:tcPr>
            <w:tcW w:w="2506" w:type="dxa"/>
            <w:vMerge/>
          </w:tcPr>
          <w:p w14:paraId="048ABA39" w14:textId="77777777" w:rsidR="00692502" w:rsidRPr="00B43B83" w:rsidRDefault="00692502" w:rsidP="00095990">
            <w:pPr>
              <w:pStyle w:val="Normal-Schedule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132" w:type="dxa"/>
            <w:gridSpan w:val="2"/>
            <w:tcBorders>
              <w:top w:val="single" w:sz="4" w:space="0" w:color="auto"/>
            </w:tcBorders>
          </w:tcPr>
          <w:p w14:paraId="5D00B871" w14:textId="0CC01BC1" w:rsidR="00692502" w:rsidRPr="00B43B83" w:rsidRDefault="00692502" w:rsidP="00095990">
            <w:pPr>
              <w:pStyle w:val="Normal-Schedule"/>
              <w:ind w:left="122" w:right="274"/>
              <w:rPr>
                <w:rFonts w:ascii="Arial" w:hAnsi="Arial" w:cs="Arial"/>
                <w:i/>
              </w:rPr>
            </w:pPr>
            <w:r w:rsidRPr="00692502">
              <w:rPr>
                <w:rFonts w:ascii="Arial" w:hAnsi="Arial" w:cs="Arial"/>
                <w:i/>
                <w:sz w:val="16"/>
                <w:szCs w:val="16"/>
              </w:rPr>
              <w:t>(Name)</w:t>
            </w:r>
          </w:p>
        </w:tc>
      </w:tr>
      <w:tr w:rsidR="005848B4" w:rsidRPr="00B43B83" w14:paraId="47A59B62" w14:textId="77777777" w:rsidTr="00095990">
        <w:tc>
          <w:tcPr>
            <w:tcW w:w="2506" w:type="dxa"/>
            <w:vMerge/>
          </w:tcPr>
          <w:p w14:paraId="0F1C64D9" w14:textId="77777777" w:rsidR="005848B4" w:rsidRPr="00B43B83" w:rsidRDefault="005848B4" w:rsidP="00095990">
            <w:pPr>
              <w:pStyle w:val="Normal-Schedule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63" w:type="dxa"/>
          </w:tcPr>
          <w:p w14:paraId="4F558471" w14:textId="7414A457" w:rsidR="005848B4" w:rsidRPr="001B6FE5" w:rsidRDefault="00587B2C" w:rsidP="00095990">
            <w:pPr>
              <w:pStyle w:val="Normal-Schedule"/>
              <w:ind w:left="15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Declared at: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1EC6B1F4" w14:textId="77777777" w:rsidR="005848B4" w:rsidRPr="00B43B83" w:rsidRDefault="005848B4" w:rsidP="00095990">
            <w:pPr>
              <w:pStyle w:val="Normal-Schedule"/>
              <w:ind w:left="122" w:right="274"/>
              <w:rPr>
                <w:rFonts w:ascii="Arial" w:hAnsi="Arial" w:cs="Arial"/>
                <w:i/>
              </w:rPr>
            </w:pPr>
          </w:p>
        </w:tc>
      </w:tr>
      <w:tr w:rsidR="005848B4" w:rsidRPr="00B43B83" w14:paraId="4AB61BBE" w14:textId="77777777" w:rsidTr="00095990">
        <w:tc>
          <w:tcPr>
            <w:tcW w:w="2506" w:type="dxa"/>
            <w:vMerge/>
          </w:tcPr>
          <w:p w14:paraId="3746CBDA" w14:textId="77777777" w:rsidR="005848B4" w:rsidRPr="00B43B83" w:rsidRDefault="005848B4" w:rsidP="00095990">
            <w:pPr>
              <w:pStyle w:val="Normal-Schedule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63" w:type="dxa"/>
          </w:tcPr>
          <w:p w14:paraId="32074E73" w14:textId="77777777" w:rsidR="005848B4" w:rsidRPr="001B6FE5" w:rsidRDefault="005848B4" w:rsidP="00095990">
            <w:pPr>
              <w:pStyle w:val="Normal-Schedule"/>
              <w:ind w:left="15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14:paraId="5D596CF7" w14:textId="70F23E7C" w:rsidR="005848B4" w:rsidRPr="00B43B83" w:rsidRDefault="005848B4" w:rsidP="00095990">
            <w:pPr>
              <w:pStyle w:val="Normal-Schedule"/>
              <w:ind w:left="122" w:right="274"/>
              <w:rPr>
                <w:rFonts w:ascii="Arial" w:hAnsi="Arial" w:cs="Arial"/>
                <w:i/>
                <w:sz w:val="16"/>
                <w:szCs w:val="16"/>
              </w:rPr>
            </w:pPr>
            <w:r w:rsidRPr="00B43B83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587B2C">
              <w:rPr>
                <w:rFonts w:ascii="Arial" w:hAnsi="Arial" w:cs="Arial"/>
                <w:i/>
                <w:sz w:val="16"/>
                <w:szCs w:val="16"/>
              </w:rPr>
              <w:t xml:space="preserve">Place – City, </w:t>
            </w:r>
            <w:proofErr w:type="gramStart"/>
            <w:r w:rsidR="00587B2C">
              <w:rPr>
                <w:rFonts w:ascii="Arial" w:hAnsi="Arial" w:cs="Arial"/>
                <w:i/>
                <w:sz w:val="16"/>
                <w:szCs w:val="16"/>
              </w:rPr>
              <w:t>Town</w:t>
            </w:r>
            <w:proofErr w:type="gramEnd"/>
            <w:r w:rsidR="00587B2C">
              <w:rPr>
                <w:rFonts w:ascii="Arial" w:hAnsi="Arial" w:cs="Arial"/>
                <w:i/>
                <w:sz w:val="16"/>
                <w:szCs w:val="16"/>
              </w:rPr>
              <w:t xml:space="preserve"> or Suburb</w:t>
            </w:r>
            <w:r w:rsidRPr="00B43B83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5848B4" w:rsidRPr="00B43B83" w14:paraId="4EC15298" w14:textId="77777777" w:rsidTr="00095990">
        <w:tc>
          <w:tcPr>
            <w:tcW w:w="2506" w:type="dxa"/>
            <w:vMerge/>
          </w:tcPr>
          <w:p w14:paraId="475323F6" w14:textId="77777777" w:rsidR="005848B4" w:rsidRPr="00B43B83" w:rsidRDefault="005848B4" w:rsidP="00095990">
            <w:pPr>
              <w:pStyle w:val="Normal-Schedule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63" w:type="dxa"/>
          </w:tcPr>
          <w:p w14:paraId="5B976956" w14:textId="520AF16E" w:rsidR="005848B4" w:rsidRPr="001B6FE5" w:rsidRDefault="00587B2C" w:rsidP="00095990">
            <w:pPr>
              <w:pStyle w:val="Normal-Schedule"/>
              <w:ind w:left="15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On</w:t>
            </w:r>
            <w:r w:rsidR="005848B4" w:rsidRPr="001B6FE5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5AB0E155" w14:textId="77777777" w:rsidR="005848B4" w:rsidRPr="00B43B83" w:rsidRDefault="005848B4" w:rsidP="00095990">
            <w:pPr>
              <w:pStyle w:val="Normal-Schedule"/>
              <w:ind w:left="122" w:right="274"/>
              <w:rPr>
                <w:rFonts w:ascii="Arial" w:hAnsi="Arial" w:cs="Arial"/>
                <w:i/>
              </w:rPr>
            </w:pPr>
          </w:p>
        </w:tc>
      </w:tr>
      <w:tr w:rsidR="005848B4" w:rsidRPr="00B43B83" w14:paraId="646C1174" w14:textId="77777777" w:rsidTr="00095990">
        <w:tc>
          <w:tcPr>
            <w:tcW w:w="2506" w:type="dxa"/>
            <w:vMerge/>
          </w:tcPr>
          <w:p w14:paraId="698A6D74" w14:textId="77777777" w:rsidR="005848B4" w:rsidRPr="00B43B83" w:rsidRDefault="005848B4" w:rsidP="00095990">
            <w:pPr>
              <w:pStyle w:val="Normal-Schedule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63" w:type="dxa"/>
          </w:tcPr>
          <w:p w14:paraId="7E95EBFB" w14:textId="77777777" w:rsidR="005848B4" w:rsidRPr="001B6FE5" w:rsidRDefault="005848B4" w:rsidP="00095990">
            <w:pPr>
              <w:pStyle w:val="Normal-Schedule"/>
              <w:ind w:left="15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14:paraId="588AEB27" w14:textId="456BA9C7" w:rsidR="005848B4" w:rsidRPr="00B43B83" w:rsidRDefault="005848B4" w:rsidP="00095990">
            <w:pPr>
              <w:pStyle w:val="Normal-Schedule"/>
              <w:ind w:left="122" w:right="274"/>
              <w:rPr>
                <w:rFonts w:ascii="Arial" w:hAnsi="Arial" w:cs="Arial"/>
                <w:i/>
                <w:sz w:val="16"/>
                <w:szCs w:val="16"/>
              </w:rPr>
            </w:pPr>
            <w:r w:rsidRPr="00B43B83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587B2C">
              <w:rPr>
                <w:rFonts w:ascii="Arial" w:hAnsi="Arial" w:cs="Arial"/>
                <w:i/>
                <w:sz w:val="16"/>
                <w:szCs w:val="16"/>
              </w:rPr>
              <w:t>Date</w:t>
            </w:r>
            <w:r w:rsidRPr="00B43B83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</w:tbl>
    <w:p w14:paraId="14C9E8B0" w14:textId="77777777" w:rsidR="005848B4" w:rsidRDefault="005848B4"/>
    <w:p w14:paraId="38FCB0AC" w14:textId="20E15A1B" w:rsidR="003F1D93" w:rsidRPr="003F1D93" w:rsidRDefault="003F1D93" w:rsidP="003F1D93">
      <w:pPr>
        <w:numPr>
          <w:ilvl w:val="0"/>
          <w:numId w:val="14"/>
        </w:numPr>
        <w:spacing w:after="0"/>
        <w:ind w:left="0" w:hanging="567"/>
        <w:rPr>
          <w:rFonts w:ascii="Arial" w:hAnsi="Arial" w:cs="Arial"/>
          <w:sz w:val="20"/>
          <w:szCs w:val="20"/>
        </w:rPr>
      </w:pPr>
      <w:r w:rsidRPr="003F1D93">
        <w:rPr>
          <w:rFonts w:ascii="Arial" w:hAnsi="Arial" w:cs="Arial"/>
          <w:sz w:val="20"/>
          <w:szCs w:val="20"/>
        </w:rPr>
        <w:t xml:space="preserve">I am an </w:t>
      </w:r>
      <w:r w:rsidRPr="004E7AD3">
        <w:rPr>
          <w:rFonts w:ascii="Arial" w:hAnsi="Arial" w:cs="Arial"/>
          <w:b/>
          <w:bCs/>
          <w:i/>
          <w:iCs/>
          <w:sz w:val="20"/>
          <w:szCs w:val="20"/>
        </w:rPr>
        <w:t>authorized statutory declaration witness</w:t>
      </w:r>
      <w:r w:rsidR="004E7AD3">
        <w:rPr>
          <w:rStyle w:val="FootnoteReference"/>
          <w:rFonts w:ascii="Arial" w:hAnsi="Arial" w:cs="Arial"/>
          <w:b/>
          <w:bCs/>
          <w:i/>
          <w:iCs/>
          <w:sz w:val="20"/>
          <w:szCs w:val="20"/>
        </w:rPr>
        <w:footnoteReference w:id="1"/>
      </w:r>
      <w:r w:rsidRPr="003F1D93">
        <w:rPr>
          <w:rFonts w:ascii="Arial" w:hAnsi="Arial" w:cs="Arial"/>
          <w:sz w:val="20"/>
          <w:szCs w:val="20"/>
        </w:rPr>
        <w:t xml:space="preserve"> and I sign this document in the presence of the person making the declaration</w:t>
      </w:r>
      <w:r w:rsidR="00692502">
        <w:rPr>
          <w:rFonts w:ascii="Arial" w:hAnsi="Arial" w:cs="Arial"/>
          <w:sz w:val="20"/>
          <w:szCs w:val="20"/>
        </w:rPr>
        <w:t>. I confirm that I have no family connection with the person making this declaration</w:t>
      </w:r>
      <w:r w:rsidR="00383B4B">
        <w:rPr>
          <w:rFonts w:ascii="Arial" w:hAnsi="Arial" w:cs="Arial"/>
          <w:sz w:val="20"/>
          <w:szCs w:val="20"/>
        </w:rPr>
        <w:t xml:space="preserve">. I also confirm I have </w:t>
      </w:r>
      <w:proofErr w:type="gramStart"/>
      <w:r w:rsidR="00383B4B">
        <w:rPr>
          <w:rFonts w:ascii="Arial" w:hAnsi="Arial" w:cs="Arial"/>
          <w:sz w:val="20"/>
          <w:szCs w:val="20"/>
        </w:rPr>
        <w:t>no</w:t>
      </w:r>
      <w:proofErr w:type="gramEnd"/>
      <w:r w:rsidR="00383B4B">
        <w:rPr>
          <w:rFonts w:ascii="Arial" w:hAnsi="Arial" w:cs="Arial"/>
          <w:sz w:val="20"/>
          <w:szCs w:val="20"/>
        </w:rPr>
        <w:t xml:space="preserve"> </w:t>
      </w:r>
      <w:r w:rsidR="00C52D1D">
        <w:rPr>
          <w:rFonts w:ascii="Arial" w:hAnsi="Arial" w:cs="Arial"/>
          <w:sz w:val="20"/>
          <w:szCs w:val="20"/>
        </w:rPr>
        <w:t>perceived, actual or potential conflict of interest in witnessing this declaration.</w:t>
      </w:r>
    </w:p>
    <w:p w14:paraId="5103A8A4" w14:textId="77777777" w:rsidR="003F1D93" w:rsidRDefault="003F1D93"/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1463"/>
        <w:gridCol w:w="5669"/>
      </w:tblGrid>
      <w:tr w:rsidR="003F1D93" w:rsidRPr="00B43B83" w14:paraId="7F6DDEAF" w14:textId="77777777" w:rsidTr="00095990">
        <w:trPr>
          <w:trHeight w:val="442"/>
        </w:trPr>
        <w:tc>
          <w:tcPr>
            <w:tcW w:w="2506" w:type="dxa"/>
            <w:vMerge w:val="restart"/>
          </w:tcPr>
          <w:p w14:paraId="43CA41CE" w14:textId="77777777" w:rsidR="003F1D93" w:rsidRPr="00B43B83" w:rsidRDefault="003F1D93" w:rsidP="00095990">
            <w:pPr>
              <w:pStyle w:val="Normal-Schedule"/>
              <w:ind w:left="142" w:right="274"/>
              <w:rPr>
                <w:rFonts w:ascii="Arial" w:hAnsi="Arial" w:cs="Arial"/>
                <w:i/>
              </w:rPr>
            </w:pPr>
            <w:r w:rsidRPr="00B43B83">
              <w:rPr>
                <w:rFonts w:ascii="Arial" w:hAnsi="Arial" w:cs="Arial"/>
                <w:i/>
                <w:iCs/>
                <w:sz w:val="20"/>
                <w:szCs w:val="20"/>
              </w:rPr>
              <w:t>Signature of person making the declaration</w:t>
            </w:r>
          </w:p>
        </w:tc>
        <w:tc>
          <w:tcPr>
            <w:tcW w:w="7132" w:type="dxa"/>
            <w:gridSpan w:val="2"/>
            <w:tcBorders>
              <w:bottom w:val="single" w:sz="4" w:space="0" w:color="auto"/>
            </w:tcBorders>
          </w:tcPr>
          <w:p w14:paraId="414B439E" w14:textId="7B276F3E" w:rsidR="003F1D93" w:rsidRPr="00B43B83" w:rsidRDefault="003F1D93" w:rsidP="00095990">
            <w:pPr>
              <w:pStyle w:val="Normal-Schedule"/>
              <w:ind w:left="122" w:right="274"/>
              <w:rPr>
                <w:rFonts w:ascii="Arial" w:hAnsi="Arial" w:cs="Arial"/>
                <w:i/>
              </w:rPr>
            </w:pPr>
          </w:p>
        </w:tc>
      </w:tr>
      <w:tr w:rsidR="003F1D93" w:rsidRPr="00B43B83" w14:paraId="45031C02" w14:textId="77777777" w:rsidTr="00692502">
        <w:tc>
          <w:tcPr>
            <w:tcW w:w="2506" w:type="dxa"/>
            <w:vMerge/>
          </w:tcPr>
          <w:p w14:paraId="3504DB0F" w14:textId="77777777" w:rsidR="003F1D93" w:rsidRPr="00B43B83" w:rsidRDefault="003F1D93" w:rsidP="00095990">
            <w:pPr>
              <w:pStyle w:val="Normal-Schedule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132" w:type="dxa"/>
            <w:gridSpan w:val="2"/>
            <w:tcBorders>
              <w:top w:val="single" w:sz="4" w:space="0" w:color="auto"/>
            </w:tcBorders>
          </w:tcPr>
          <w:p w14:paraId="16548F1D" w14:textId="77777777" w:rsidR="003F1D93" w:rsidRPr="00B43B83" w:rsidRDefault="003F1D93" w:rsidP="00095990">
            <w:pPr>
              <w:pStyle w:val="Normal-Schedule"/>
              <w:ind w:left="122" w:right="274"/>
              <w:rPr>
                <w:rFonts w:ascii="Arial" w:hAnsi="Arial" w:cs="Arial"/>
                <w:i/>
                <w:sz w:val="16"/>
                <w:szCs w:val="16"/>
              </w:rPr>
            </w:pPr>
            <w:r w:rsidRPr="00B43B83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Signature</w:t>
            </w:r>
            <w:r w:rsidRPr="00B43B83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692502" w:rsidRPr="00B43B83" w14:paraId="4E40E922" w14:textId="77777777" w:rsidTr="00692502">
        <w:tc>
          <w:tcPr>
            <w:tcW w:w="2506" w:type="dxa"/>
            <w:vMerge/>
          </w:tcPr>
          <w:p w14:paraId="2AF9AF77" w14:textId="77777777" w:rsidR="00692502" w:rsidRPr="00B43B83" w:rsidRDefault="00692502" w:rsidP="00095990">
            <w:pPr>
              <w:pStyle w:val="Normal-Schedule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132" w:type="dxa"/>
            <w:gridSpan w:val="2"/>
            <w:tcBorders>
              <w:bottom w:val="single" w:sz="4" w:space="0" w:color="auto"/>
            </w:tcBorders>
          </w:tcPr>
          <w:p w14:paraId="244D8DAD" w14:textId="77777777" w:rsidR="00692502" w:rsidRPr="00B43B83" w:rsidRDefault="00692502" w:rsidP="00095990">
            <w:pPr>
              <w:pStyle w:val="Normal-Schedule"/>
              <w:ind w:left="122" w:right="274"/>
              <w:rPr>
                <w:rFonts w:ascii="Arial" w:hAnsi="Arial" w:cs="Arial"/>
                <w:i/>
              </w:rPr>
            </w:pPr>
          </w:p>
        </w:tc>
      </w:tr>
      <w:tr w:rsidR="00692502" w:rsidRPr="00B43B83" w14:paraId="7D0B6AB8" w14:textId="77777777" w:rsidTr="00692502">
        <w:tc>
          <w:tcPr>
            <w:tcW w:w="2506" w:type="dxa"/>
            <w:vMerge/>
          </w:tcPr>
          <w:p w14:paraId="57868A29" w14:textId="77777777" w:rsidR="00692502" w:rsidRPr="00B43B83" w:rsidRDefault="00692502" w:rsidP="00095990">
            <w:pPr>
              <w:pStyle w:val="Normal-Schedule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132" w:type="dxa"/>
            <w:gridSpan w:val="2"/>
            <w:tcBorders>
              <w:top w:val="single" w:sz="4" w:space="0" w:color="auto"/>
            </w:tcBorders>
          </w:tcPr>
          <w:p w14:paraId="4613B4C9" w14:textId="1F66FD12" w:rsidR="00692502" w:rsidRPr="00B43B83" w:rsidRDefault="00692502" w:rsidP="00095990">
            <w:pPr>
              <w:pStyle w:val="Normal-Schedule"/>
              <w:ind w:left="122" w:right="274"/>
              <w:rPr>
                <w:rFonts w:ascii="Arial" w:hAnsi="Arial" w:cs="Arial"/>
                <w:i/>
              </w:rPr>
            </w:pPr>
            <w:r w:rsidRPr="00692502">
              <w:rPr>
                <w:rFonts w:ascii="Arial" w:hAnsi="Arial" w:cs="Arial"/>
                <w:i/>
                <w:sz w:val="16"/>
                <w:szCs w:val="16"/>
              </w:rPr>
              <w:t>(Name)</w:t>
            </w:r>
          </w:p>
        </w:tc>
      </w:tr>
      <w:tr w:rsidR="003F1D93" w:rsidRPr="00B43B83" w14:paraId="09184CA3" w14:textId="77777777" w:rsidTr="00095990">
        <w:tc>
          <w:tcPr>
            <w:tcW w:w="2506" w:type="dxa"/>
            <w:vMerge/>
          </w:tcPr>
          <w:p w14:paraId="3FA5BD20" w14:textId="77777777" w:rsidR="003F1D93" w:rsidRPr="00B43B83" w:rsidRDefault="003F1D93" w:rsidP="00095990">
            <w:pPr>
              <w:pStyle w:val="Normal-Schedule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63" w:type="dxa"/>
          </w:tcPr>
          <w:p w14:paraId="54554971" w14:textId="77777777" w:rsidR="003F1D93" w:rsidRPr="001B6FE5" w:rsidRDefault="003F1D93" w:rsidP="00095990">
            <w:pPr>
              <w:pStyle w:val="Normal-Schedule"/>
              <w:ind w:left="15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On</w:t>
            </w:r>
            <w:r w:rsidRPr="001B6FE5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66EF6591" w14:textId="77777777" w:rsidR="003F1D93" w:rsidRPr="00B43B83" w:rsidRDefault="003F1D93" w:rsidP="00095990">
            <w:pPr>
              <w:pStyle w:val="Normal-Schedule"/>
              <w:ind w:left="122" w:right="274"/>
              <w:rPr>
                <w:rFonts w:ascii="Arial" w:hAnsi="Arial" w:cs="Arial"/>
                <w:i/>
              </w:rPr>
            </w:pPr>
          </w:p>
        </w:tc>
      </w:tr>
      <w:tr w:rsidR="003F1D93" w:rsidRPr="00B43B83" w14:paraId="194D1785" w14:textId="77777777" w:rsidTr="00095990">
        <w:tc>
          <w:tcPr>
            <w:tcW w:w="2506" w:type="dxa"/>
            <w:vMerge/>
          </w:tcPr>
          <w:p w14:paraId="0440BE58" w14:textId="77777777" w:rsidR="003F1D93" w:rsidRPr="00B43B83" w:rsidRDefault="003F1D93" w:rsidP="00095990">
            <w:pPr>
              <w:pStyle w:val="Normal-Schedule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63" w:type="dxa"/>
          </w:tcPr>
          <w:p w14:paraId="42D2E121" w14:textId="77777777" w:rsidR="003F1D93" w:rsidRPr="001B6FE5" w:rsidRDefault="003F1D93" w:rsidP="00095990">
            <w:pPr>
              <w:pStyle w:val="Normal-Schedule"/>
              <w:ind w:left="15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14:paraId="2F137A71" w14:textId="77777777" w:rsidR="003F1D93" w:rsidRPr="00B43B83" w:rsidRDefault="003F1D93" w:rsidP="00095990">
            <w:pPr>
              <w:pStyle w:val="Normal-Schedule"/>
              <w:ind w:left="122" w:right="274"/>
              <w:rPr>
                <w:rFonts w:ascii="Arial" w:hAnsi="Arial" w:cs="Arial"/>
                <w:i/>
                <w:sz w:val="16"/>
                <w:szCs w:val="16"/>
              </w:rPr>
            </w:pPr>
            <w:r w:rsidRPr="00B43B83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Date</w:t>
            </w:r>
            <w:r w:rsidRPr="00B43B83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</w:tbl>
    <w:p w14:paraId="503D8E1E" w14:textId="77777777" w:rsidR="003F1D93" w:rsidRDefault="003F1D93"/>
    <w:p w14:paraId="6A4B7C53" w14:textId="77777777" w:rsidR="003F1D93" w:rsidRDefault="003F1D93"/>
    <w:p w14:paraId="0A911122" w14:textId="77777777" w:rsidR="005848B4" w:rsidRPr="00B43B83" w:rsidRDefault="005848B4" w:rsidP="00451CC4">
      <w:pPr>
        <w:rPr>
          <w:rFonts w:ascii="Arial" w:hAnsi="Arial" w:cs="Arial"/>
        </w:rPr>
      </w:pPr>
    </w:p>
    <w:p w14:paraId="5BDBB695" w14:textId="77777777" w:rsidR="00451CC4" w:rsidRPr="00B43B83" w:rsidRDefault="00451CC4" w:rsidP="00451CC4">
      <w:pPr>
        <w:rPr>
          <w:rFonts w:ascii="Arial" w:hAnsi="Arial" w:cs="Arial"/>
        </w:rPr>
      </w:pPr>
    </w:p>
    <w:sectPr w:rsidR="00451CC4" w:rsidRPr="00B43B83" w:rsidSect="00B825F7">
      <w:foot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B4417" w14:textId="77777777" w:rsidR="00C52D1D" w:rsidRDefault="00C52D1D" w:rsidP="00C52D1D">
      <w:pPr>
        <w:spacing w:after="0" w:line="240" w:lineRule="auto"/>
      </w:pPr>
      <w:r>
        <w:separator/>
      </w:r>
    </w:p>
  </w:endnote>
  <w:endnote w:type="continuationSeparator" w:id="0">
    <w:p w14:paraId="7B4E68C0" w14:textId="77777777" w:rsidR="00C52D1D" w:rsidRDefault="00C52D1D" w:rsidP="00C52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4E87" w14:textId="17C474D2" w:rsidR="00C52D1D" w:rsidRDefault="00C52D1D" w:rsidP="00C52D1D">
    <w:pPr>
      <w:pStyle w:val="Footer"/>
      <w:jc w:val="right"/>
    </w:pPr>
    <w:r>
      <w:t xml:space="preserve">Statutory Declaration –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0050B7">
      <w:fldChar w:fldCharType="begin"/>
    </w:r>
    <w:r w:rsidR="000050B7">
      <w:instrText xml:space="preserve"> NUMPAGES   \* MERGEFORMAT </w:instrText>
    </w:r>
    <w:r w:rsidR="000050B7">
      <w:fldChar w:fldCharType="separate"/>
    </w:r>
    <w:r>
      <w:rPr>
        <w:noProof/>
      </w:rPr>
      <w:t>3</w:t>
    </w:r>
    <w:r w:rsidR="000050B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C2B48" w14:textId="77777777" w:rsidR="00C52D1D" w:rsidRDefault="00C52D1D" w:rsidP="00C52D1D">
      <w:pPr>
        <w:spacing w:after="0" w:line="240" w:lineRule="auto"/>
      </w:pPr>
      <w:r>
        <w:separator/>
      </w:r>
    </w:p>
  </w:footnote>
  <w:footnote w:type="continuationSeparator" w:id="0">
    <w:p w14:paraId="4C0068A5" w14:textId="77777777" w:rsidR="00C52D1D" w:rsidRDefault="00C52D1D" w:rsidP="00C52D1D">
      <w:pPr>
        <w:spacing w:after="0" w:line="240" w:lineRule="auto"/>
      </w:pPr>
      <w:r>
        <w:continuationSeparator/>
      </w:r>
    </w:p>
  </w:footnote>
  <w:footnote w:id="1">
    <w:p w14:paraId="2069A660" w14:textId="4AB88CEE" w:rsidR="004E7AD3" w:rsidRDefault="004E7AD3" w:rsidP="004E7AD3"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20"/>
          <w:szCs w:val="20"/>
        </w:rPr>
        <w:t xml:space="preserve">A list of </w:t>
      </w:r>
      <w:r w:rsidRPr="004E7AD3">
        <w:rPr>
          <w:rFonts w:ascii="Arial" w:hAnsi="Arial" w:cs="Arial"/>
          <w:b/>
          <w:bCs/>
          <w:i/>
          <w:iCs/>
          <w:sz w:val="20"/>
          <w:szCs w:val="20"/>
        </w:rPr>
        <w:t>authorized statutory declaration witness</w:t>
      </w:r>
      <w:r>
        <w:rPr>
          <w:rFonts w:ascii="Arial" w:hAnsi="Arial" w:cs="Arial"/>
          <w:b/>
          <w:bCs/>
          <w:i/>
          <w:iCs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 xml:space="preserve"> can be found at</w:t>
      </w:r>
      <w:r>
        <w:t xml:space="preserve"> </w:t>
      </w:r>
      <w:hyperlink r:id="rId1" w:history="1">
        <w:r w:rsidRPr="00C5336E">
          <w:rPr>
            <w:rStyle w:val="Hyperlink"/>
          </w:rPr>
          <w:t>https://www.vic.gov.au/20-jps-authorised-witnesses-and-notaries-public</w:t>
        </w:r>
      </w:hyperlink>
      <w:r>
        <w:t xml:space="preserve"> </w:t>
      </w:r>
    </w:p>
    <w:p w14:paraId="004A79D5" w14:textId="102082ED" w:rsidR="004E7AD3" w:rsidRDefault="004E7AD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F8C7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72F6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D07A8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EA6F1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76187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F6AE4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BAF9B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DEE1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0673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409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BA303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1" w15:restartNumberingAfterBreak="0">
    <w:nsid w:val="28521A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6D33D9E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613959"/>
    <w:multiLevelType w:val="hybridMultilevel"/>
    <w:tmpl w:val="7C6A6E2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42476EE"/>
    <w:multiLevelType w:val="hybridMultilevel"/>
    <w:tmpl w:val="D66EBC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665655">
    <w:abstractNumId w:val="11"/>
  </w:num>
  <w:num w:numId="2" w16cid:durableId="588201203">
    <w:abstractNumId w:val="12"/>
  </w:num>
  <w:num w:numId="3" w16cid:durableId="2135631955">
    <w:abstractNumId w:val="10"/>
  </w:num>
  <w:num w:numId="4" w16cid:durableId="837043485">
    <w:abstractNumId w:val="9"/>
  </w:num>
  <w:num w:numId="5" w16cid:durableId="999428115">
    <w:abstractNumId w:val="7"/>
  </w:num>
  <w:num w:numId="6" w16cid:durableId="1840726652">
    <w:abstractNumId w:val="6"/>
  </w:num>
  <w:num w:numId="7" w16cid:durableId="1651788553">
    <w:abstractNumId w:val="5"/>
  </w:num>
  <w:num w:numId="8" w16cid:durableId="1405371022">
    <w:abstractNumId w:val="4"/>
  </w:num>
  <w:num w:numId="9" w16cid:durableId="209533718">
    <w:abstractNumId w:val="8"/>
  </w:num>
  <w:num w:numId="10" w16cid:durableId="1946814260">
    <w:abstractNumId w:val="3"/>
  </w:num>
  <w:num w:numId="11" w16cid:durableId="2011983880">
    <w:abstractNumId w:val="2"/>
  </w:num>
  <w:num w:numId="12" w16cid:durableId="640577637">
    <w:abstractNumId w:val="1"/>
  </w:num>
  <w:num w:numId="13" w16cid:durableId="646861434">
    <w:abstractNumId w:val="0"/>
  </w:num>
  <w:num w:numId="14" w16cid:durableId="387337259">
    <w:abstractNumId w:val="14"/>
  </w:num>
  <w:num w:numId="15" w16cid:durableId="9031777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B1"/>
    <w:rsid w:val="00001A64"/>
    <w:rsid w:val="000050B7"/>
    <w:rsid w:val="001B6FE5"/>
    <w:rsid w:val="002D1FF8"/>
    <w:rsid w:val="00383B4B"/>
    <w:rsid w:val="003F1D93"/>
    <w:rsid w:val="00451CC4"/>
    <w:rsid w:val="004B620D"/>
    <w:rsid w:val="004E7AD3"/>
    <w:rsid w:val="00542DFC"/>
    <w:rsid w:val="005848B4"/>
    <w:rsid w:val="00587B2C"/>
    <w:rsid w:val="00616832"/>
    <w:rsid w:val="006208A8"/>
    <w:rsid w:val="006528FD"/>
    <w:rsid w:val="00692502"/>
    <w:rsid w:val="007864E6"/>
    <w:rsid w:val="007A3829"/>
    <w:rsid w:val="009A4CBD"/>
    <w:rsid w:val="00A90A1B"/>
    <w:rsid w:val="00AC23D4"/>
    <w:rsid w:val="00B04FBD"/>
    <w:rsid w:val="00B43B83"/>
    <w:rsid w:val="00B639C3"/>
    <w:rsid w:val="00B825F7"/>
    <w:rsid w:val="00C05534"/>
    <w:rsid w:val="00C52716"/>
    <w:rsid w:val="00C52D1D"/>
    <w:rsid w:val="00DD0E49"/>
    <w:rsid w:val="00E11FCC"/>
    <w:rsid w:val="00EA4AB1"/>
    <w:rsid w:val="00FC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C0600"/>
  <w15:chartTrackingRefBased/>
  <w15:docId w15:val="{7D31579F-59CA-4223-AB3D-04B690E7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AB1"/>
    <w:pPr>
      <w:spacing w:after="160" w:line="259" w:lineRule="auto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next w:val="Normal"/>
    <w:link w:val="Heading1Char"/>
    <w:uiPriority w:val="9"/>
    <w:qFormat/>
    <w:rsid w:val="00451CC4"/>
    <w:pPr>
      <w:keepNext/>
      <w:spacing w:before="480" w:after="240"/>
      <w:outlineLvl w:val="0"/>
    </w:pPr>
    <w:rPr>
      <w:rFonts w:eastAsia="Times New Roman" w:cs="Arial"/>
      <w:b/>
      <w:bCs/>
      <w:kern w:val="32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451CC4"/>
    <w:pPr>
      <w:keepNext/>
      <w:spacing w:before="480" w:after="240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451CC4"/>
    <w:pPr>
      <w:keepNext/>
      <w:spacing w:before="240" w:after="240"/>
      <w:outlineLvl w:val="2"/>
    </w:pPr>
    <w:rPr>
      <w:rFonts w:eastAsia="Times New Roman" w:cs="Arial"/>
      <w:b/>
      <w:bCs/>
      <w:sz w:val="26"/>
      <w:szCs w:val="26"/>
    </w:rPr>
  </w:style>
  <w:style w:type="paragraph" w:styleId="Heading4">
    <w:name w:val="heading 4"/>
    <w:next w:val="Normal"/>
    <w:link w:val="Heading4Char"/>
    <w:uiPriority w:val="9"/>
    <w:unhideWhenUsed/>
    <w:qFormat/>
    <w:rsid w:val="00451CC4"/>
    <w:pPr>
      <w:keepNext/>
      <w:spacing w:before="240" w:after="240"/>
      <w:outlineLvl w:val="3"/>
    </w:pPr>
    <w:rPr>
      <w:rFonts w:eastAsia="Times New Roman" w:cs="Arial"/>
      <w:b/>
      <w:bCs/>
      <w:i/>
      <w:sz w:val="24"/>
      <w:szCs w:val="28"/>
    </w:rPr>
  </w:style>
  <w:style w:type="paragraph" w:styleId="Heading5">
    <w:name w:val="heading 5"/>
    <w:next w:val="Normal"/>
    <w:link w:val="Heading5Char"/>
    <w:uiPriority w:val="9"/>
    <w:semiHidden/>
    <w:unhideWhenUsed/>
    <w:qFormat/>
    <w:rsid w:val="00B825F7"/>
    <w:pPr>
      <w:numPr>
        <w:ilvl w:val="4"/>
        <w:numId w:val="3"/>
      </w:num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</w:rPr>
  </w:style>
  <w:style w:type="paragraph" w:styleId="Heading6">
    <w:name w:val="heading 6"/>
    <w:next w:val="Normal"/>
    <w:link w:val="Heading6Char"/>
    <w:uiPriority w:val="9"/>
    <w:semiHidden/>
    <w:unhideWhenUsed/>
    <w:qFormat/>
    <w:rsid w:val="00B825F7"/>
    <w:pPr>
      <w:numPr>
        <w:ilvl w:val="5"/>
        <w:numId w:val="3"/>
      </w:numPr>
      <w:spacing w:before="240" w:after="60"/>
      <w:outlineLvl w:val="5"/>
    </w:pPr>
    <w:rPr>
      <w:rFonts w:eastAsia="Times New Roman" w:cs="Arial"/>
      <w:b/>
      <w:bCs/>
      <w:sz w:val="22"/>
      <w:szCs w:val="22"/>
    </w:rPr>
  </w:style>
  <w:style w:type="paragraph" w:styleId="Heading7">
    <w:name w:val="heading 7"/>
    <w:next w:val="Normal"/>
    <w:link w:val="Heading7Char"/>
    <w:uiPriority w:val="9"/>
    <w:semiHidden/>
    <w:unhideWhenUsed/>
    <w:qFormat/>
    <w:rsid w:val="00B825F7"/>
    <w:pPr>
      <w:numPr>
        <w:ilvl w:val="6"/>
        <w:numId w:val="3"/>
      </w:numPr>
      <w:spacing w:before="240" w:after="60"/>
      <w:outlineLvl w:val="6"/>
    </w:pPr>
    <w:rPr>
      <w:rFonts w:eastAsia="Times New Roman" w:cs="Arial"/>
      <w:sz w:val="24"/>
      <w:szCs w:val="24"/>
    </w:rPr>
  </w:style>
  <w:style w:type="paragraph" w:styleId="Heading8">
    <w:name w:val="heading 8"/>
    <w:next w:val="Normal"/>
    <w:link w:val="Heading8Char"/>
    <w:uiPriority w:val="9"/>
    <w:semiHidden/>
    <w:unhideWhenUsed/>
    <w:qFormat/>
    <w:rsid w:val="00B825F7"/>
    <w:pPr>
      <w:numPr>
        <w:ilvl w:val="7"/>
        <w:numId w:val="3"/>
      </w:numPr>
      <w:spacing w:before="240" w:after="60"/>
      <w:outlineLvl w:val="7"/>
    </w:pPr>
    <w:rPr>
      <w:rFonts w:eastAsia="Times New Roman" w:cs="Arial"/>
      <w:i/>
      <w:iCs/>
      <w:sz w:val="24"/>
      <w:szCs w:val="24"/>
    </w:rPr>
  </w:style>
  <w:style w:type="paragraph" w:styleId="Heading9">
    <w:name w:val="heading 9"/>
    <w:next w:val="Normal"/>
    <w:link w:val="Heading9Char"/>
    <w:uiPriority w:val="9"/>
    <w:semiHidden/>
    <w:unhideWhenUsed/>
    <w:qFormat/>
    <w:rsid w:val="00B825F7"/>
    <w:pPr>
      <w:numPr>
        <w:ilvl w:val="8"/>
        <w:numId w:val="3"/>
      </w:numPr>
      <w:spacing w:before="240" w:after="60"/>
      <w:outlineLvl w:val="8"/>
    </w:pPr>
    <w:rPr>
      <w:rFonts w:eastAsia="Times New Roman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51CC4"/>
    <w:rPr>
      <w:rFonts w:ascii="Arial" w:eastAsia="Times New Roman" w:hAnsi="Arial" w:cs="Arial"/>
      <w:b/>
      <w:bCs/>
      <w:kern w:val="32"/>
      <w:sz w:val="32"/>
      <w:szCs w:val="32"/>
    </w:rPr>
  </w:style>
  <w:style w:type="numbering" w:styleId="111111">
    <w:name w:val="Outline List 2"/>
    <w:uiPriority w:val="99"/>
    <w:semiHidden/>
    <w:unhideWhenUsed/>
    <w:rsid w:val="00B825F7"/>
    <w:pPr>
      <w:numPr>
        <w:numId w:val="1"/>
      </w:numPr>
    </w:pPr>
  </w:style>
  <w:style w:type="numbering" w:styleId="1ai">
    <w:name w:val="Outline List 1"/>
    <w:uiPriority w:val="99"/>
    <w:semiHidden/>
    <w:unhideWhenUsed/>
    <w:rsid w:val="00B825F7"/>
    <w:pPr>
      <w:numPr>
        <w:numId w:val="2"/>
      </w:numPr>
    </w:pPr>
  </w:style>
  <w:style w:type="character" w:customStyle="1" w:styleId="Heading2Char">
    <w:name w:val="Heading 2 Char"/>
    <w:link w:val="Heading2"/>
    <w:uiPriority w:val="9"/>
    <w:rsid w:val="00451CC4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451CC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51CC4"/>
    <w:rPr>
      <w:rFonts w:ascii="Arial" w:eastAsia="Times New Roman" w:hAnsi="Arial" w:cs="Arial"/>
      <w:b/>
      <w:bCs/>
      <w:i/>
      <w:sz w:val="24"/>
      <w:szCs w:val="28"/>
    </w:rPr>
  </w:style>
  <w:style w:type="character" w:customStyle="1" w:styleId="Heading5Char">
    <w:name w:val="Heading 5 Char"/>
    <w:link w:val="Heading5"/>
    <w:uiPriority w:val="9"/>
    <w:semiHidden/>
    <w:rsid w:val="00B825F7"/>
    <w:rPr>
      <w:rFonts w:ascii="Arial" w:eastAsia="Times New Roman" w:hAnsi="Arial" w:cs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825F7"/>
    <w:rPr>
      <w:rFonts w:ascii="Arial" w:eastAsia="Times New Roman" w:hAnsi="Arial" w:cs="Arial"/>
      <w:b/>
      <w:bCs/>
    </w:rPr>
  </w:style>
  <w:style w:type="character" w:customStyle="1" w:styleId="Heading7Char">
    <w:name w:val="Heading 7 Char"/>
    <w:link w:val="Heading7"/>
    <w:uiPriority w:val="9"/>
    <w:semiHidden/>
    <w:rsid w:val="00B825F7"/>
    <w:rPr>
      <w:rFonts w:ascii="Arial" w:eastAsia="Times New Roman" w:hAnsi="Arial" w:cs="Arial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825F7"/>
    <w:rPr>
      <w:rFonts w:ascii="Arial" w:eastAsia="Times New Roman" w:hAnsi="Arial" w:cs="Arial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825F7"/>
    <w:rPr>
      <w:rFonts w:ascii="Arial" w:eastAsia="Times New Roman" w:hAnsi="Arial" w:cs="Arial"/>
    </w:rPr>
  </w:style>
  <w:style w:type="numbering" w:styleId="ArticleSection">
    <w:name w:val="Outline List 3"/>
    <w:uiPriority w:val="99"/>
    <w:semiHidden/>
    <w:unhideWhenUsed/>
    <w:rsid w:val="00B825F7"/>
    <w:pPr>
      <w:numPr>
        <w:numId w:val="3"/>
      </w:numPr>
    </w:pPr>
  </w:style>
  <w:style w:type="paragraph" w:styleId="BalloonText">
    <w:name w:val="Balloon Text"/>
    <w:link w:val="BalloonTextChar"/>
    <w:uiPriority w:val="99"/>
    <w:semiHidden/>
    <w:unhideWhenUsed/>
    <w:rsid w:val="00B825F7"/>
    <w:rPr>
      <w:rFonts w:cs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25F7"/>
    <w:rPr>
      <w:rFonts w:ascii="Arial" w:hAnsi="Arial" w:cs="Arial"/>
      <w:sz w:val="18"/>
      <w:szCs w:val="18"/>
    </w:rPr>
  </w:style>
  <w:style w:type="paragraph" w:styleId="Bibliography">
    <w:name w:val="Bibliography"/>
    <w:next w:val="Normal"/>
    <w:uiPriority w:val="37"/>
    <w:semiHidden/>
    <w:unhideWhenUsed/>
    <w:rsid w:val="00B825F7"/>
    <w:rPr>
      <w:rFonts w:cs="Arial"/>
      <w:sz w:val="22"/>
      <w:szCs w:val="22"/>
    </w:rPr>
  </w:style>
  <w:style w:type="paragraph" w:styleId="BlockText">
    <w:name w:val="Block Text"/>
    <w:uiPriority w:val="99"/>
    <w:semiHidden/>
    <w:unhideWhenUsed/>
    <w:rsid w:val="00B825F7"/>
    <w:pPr>
      <w:spacing w:after="120"/>
      <w:ind w:left="1440" w:right="1440"/>
    </w:pPr>
    <w:rPr>
      <w:rFonts w:cs="Arial"/>
      <w:sz w:val="22"/>
      <w:szCs w:val="22"/>
    </w:rPr>
  </w:style>
  <w:style w:type="paragraph" w:styleId="BodyText">
    <w:name w:val="Body Text"/>
    <w:link w:val="BodyTextChar"/>
    <w:uiPriority w:val="99"/>
    <w:semiHidden/>
    <w:unhideWhenUsed/>
    <w:rsid w:val="00B825F7"/>
    <w:pPr>
      <w:spacing w:after="120"/>
    </w:pPr>
    <w:rPr>
      <w:rFonts w:cs="Arial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B825F7"/>
    <w:rPr>
      <w:rFonts w:ascii="Arial" w:hAnsi="Arial" w:cs="Arial"/>
    </w:rPr>
  </w:style>
  <w:style w:type="paragraph" w:styleId="BodyText2">
    <w:name w:val="Body Text 2"/>
    <w:link w:val="BodyText2Char"/>
    <w:uiPriority w:val="99"/>
    <w:semiHidden/>
    <w:unhideWhenUsed/>
    <w:rsid w:val="00B825F7"/>
    <w:pPr>
      <w:spacing w:after="120" w:line="480" w:lineRule="auto"/>
    </w:pPr>
    <w:rPr>
      <w:rFonts w:cs="Arial"/>
      <w:sz w:val="22"/>
      <w:szCs w:val="22"/>
    </w:rPr>
  </w:style>
  <w:style w:type="character" w:customStyle="1" w:styleId="BodyText2Char">
    <w:name w:val="Body Text 2 Char"/>
    <w:link w:val="BodyText2"/>
    <w:uiPriority w:val="99"/>
    <w:semiHidden/>
    <w:rsid w:val="00B825F7"/>
    <w:rPr>
      <w:rFonts w:ascii="Arial" w:hAnsi="Arial" w:cs="Arial"/>
    </w:rPr>
  </w:style>
  <w:style w:type="paragraph" w:styleId="BodyText3">
    <w:name w:val="Body Text 3"/>
    <w:link w:val="BodyText3Char"/>
    <w:uiPriority w:val="99"/>
    <w:semiHidden/>
    <w:unhideWhenUsed/>
    <w:rsid w:val="00B825F7"/>
    <w:pPr>
      <w:spacing w:after="120"/>
    </w:pPr>
    <w:rPr>
      <w:rFonts w:cs="Arial"/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B825F7"/>
    <w:rPr>
      <w:rFonts w:ascii="Arial" w:hAnsi="Arial" w:cs="Arial"/>
      <w:sz w:val="16"/>
      <w:szCs w:val="16"/>
    </w:rPr>
  </w:style>
  <w:style w:type="paragraph" w:styleId="BodyTextFirstIndent">
    <w:name w:val="Body Text First Indent"/>
    <w:link w:val="BodyTextFirstIndentChar"/>
    <w:uiPriority w:val="99"/>
    <w:semiHidden/>
    <w:unhideWhenUsed/>
    <w:rsid w:val="00B825F7"/>
    <w:pPr>
      <w:ind w:firstLine="210"/>
    </w:pPr>
    <w:rPr>
      <w:rFonts w:cs="Arial"/>
      <w:sz w:val="22"/>
      <w:szCs w:val="22"/>
    </w:rPr>
  </w:style>
  <w:style w:type="character" w:customStyle="1" w:styleId="BodyTextFirstIndentChar">
    <w:name w:val="Body Text First Indent Char"/>
    <w:link w:val="BodyTextFirstIndent"/>
    <w:uiPriority w:val="99"/>
    <w:semiHidden/>
    <w:rsid w:val="00B825F7"/>
    <w:rPr>
      <w:rFonts w:ascii="Arial" w:hAnsi="Arial" w:cs="Arial"/>
    </w:rPr>
  </w:style>
  <w:style w:type="paragraph" w:styleId="BodyTextIndent">
    <w:name w:val="Body Text Indent"/>
    <w:link w:val="BodyTextIndentChar"/>
    <w:uiPriority w:val="99"/>
    <w:semiHidden/>
    <w:unhideWhenUsed/>
    <w:rsid w:val="00B825F7"/>
    <w:pPr>
      <w:spacing w:after="120"/>
      <w:ind w:left="283"/>
    </w:pPr>
    <w:rPr>
      <w:rFonts w:cs="Arial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semiHidden/>
    <w:rsid w:val="00B825F7"/>
    <w:rPr>
      <w:rFonts w:ascii="Arial" w:hAnsi="Arial" w:cs="Arial"/>
    </w:rPr>
  </w:style>
  <w:style w:type="paragraph" w:styleId="BodyTextFirstIndent2">
    <w:name w:val="Body Text First Indent 2"/>
    <w:link w:val="BodyTextFirstIndent2Char"/>
    <w:uiPriority w:val="99"/>
    <w:semiHidden/>
    <w:unhideWhenUsed/>
    <w:rsid w:val="00B825F7"/>
    <w:pPr>
      <w:ind w:firstLine="210"/>
    </w:pPr>
    <w:rPr>
      <w:rFonts w:cs="Arial"/>
      <w:sz w:val="22"/>
      <w:szCs w:val="22"/>
    </w:rPr>
  </w:style>
  <w:style w:type="character" w:customStyle="1" w:styleId="BodyTextFirstIndent2Char">
    <w:name w:val="Body Text First Indent 2 Char"/>
    <w:link w:val="BodyTextFirstIndent2"/>
    <w:uiPriority w:val="99"/>
    <w:semiHidden/>
    <w:rsid w:val="00B825F7"/>
    <w:rPr>
      <w:rFonts w:ascii="Arial" w:hAnsi="Arial" w:cs="Arial"/>
    </w:rPr>
  </w:style>
  <w:style w:type="paragraph" w:styleId="BodyTextIndent2">
    <w:name w:val="Body Text Indent 2"/>
    <w:link w:val="BodyTextIndent2Char"/>
    <w:uiPriority w:val="99"/>
    <w:semiHidden/>
    <w:unhideWhenUsed/>
    <w:rsid w:val="00B825F7"/>
    <w:pPr>
      <w:spacing w:after="120" w:line="480" w:lineRule="auto"/>
      <w:ind w:left="283"/>
    </w:pPr>
    <w:rPr>
      <w:rFonts w:cs="Arial"/>
      <w:sz w:val="22"/>
      <w:szCs w:val="22"/>
    </w:rPr>
  </w:style>
  <w:style w:type="character" w:customStyle="1" w:styleId="BodyTextIndent2Char">
    <w:name w:val="Body Text Indent 2 Char"/>
    <w:link w:val="BodyTextIndent2"/>
    <w:uiPriority w:val="99"/>
    <w:semiHidden/>
    <w:rsid w:val="00B825F7"/>
    <w:rPr>
      <w:rFonts w:ascii="Arial" w:hAnsi="Arial" w:cs="Arial"/>
    </w:rPr>
  </w:style>
  <w:style w:type="paragraph" w:styleId="BodyTextIndent3">
    <w:name w:val="Body Text Indent 3"/>
    <w:link w:val="BodyTextIndent3Char"/>
    <w:uiPriority w:val="99"/>
    <w:semiHidden/>
    <w:unhideWhenUsed/>
    <w:rsid w:val="00B825F7"/>
    <w:pPr>
      <w:spacing w:after="120"/>
      <w:ind w:left="283"/>
    </w:pPr>
    <w:rPr>
      <w:rFonts w:cs="Arial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B825F7"/>
    <w:rPr>
      <w:rFonts w:ascii="Arial" w:hAnsi="Arial" w:cs="Arial"/>
      <w:sz w:val="16"/>
      <w:szCs w:val="16"/>
    </w:rPr>
  </w:style>
  <w:style w:type="character" w:styleId="BookTitle">
    <w:name w:val="Book Title"/>
    <w:uiPriority w:val="33"/>
    <w:qFormat/>
    <w:rsid w:val="00B825F7"/>
    <w:rPr>
      <w:b/>
      <w:bCs/>
      <w:i/>
      <w:iCs/>
      <w:spacing w:val="5"/>
    </w:rPr>
  </w:style>
  <w:style w:type="paragraph" w:styleId="Caption">
    <w:name w:val="caption"/>
    <w:next w:val="Normal"/>
    <w:uiPriority w:val="35"/>
    <w:semiHidden/>
    <w:unhideWhenUsed/>
    <w:qFormat/>
    <w:rsid w:val="00B825F7"/>
    <w:rPr>
      <w:rFonts w:cs="Arial"/>
      <w:b/>
      <w:bCs/>
    </w:rPr>
  </w:style>
  <w:style w:type="paragraph" w:styleId="Closing">
    <w:name w:val="Closing"/>
    <w:link w:val="ClosingChar"/>
    <w:uiPriority w:val="99"/>
    <w:semiHidden/>
    <w:unhideWhenUsed/>
    <w:rsid w:val="00B825F7"/>
    <w:pPr>
      <w:ind w:left="4252"/>
    </w:pPr>
    <w:rPr>
      <w:rFonts w:cs="Arial"/>
      <w:sz w:val="22"/>
      <w:szCs w:val="22"/>
    </w:rPr>
  </w:style>
  <w:style w:type="character" w:customStyle="1" w:styleId="ClosingChar">
    <w:name w:val="Closing Char"/>
    <w:link w:val="Closing"/>
    <w:uiPriority w:val="99"/>
    <w:semiHidden/>
    <w:rsid w:val="00B825F7"/>
    <w:rPr>
      <w:rFonts w:ascii="Arial" w:hAnsi="Arial" w:cs="Arial"/>
    </w:rPr>
  </w:style>
  <w:style w:type="table" w:styleId="ColorfulGrid">
    <w:name w:val="Colorful Grid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CCCCC"/>
    </w:tcPr>
  </w:style>
  <w:style w:type="table" w:styleId="ColorfulGrid-Accent1">
    <w:name w:val="Colorful Grid Accent 1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EEAF6"/>
    </w:tcPr>
  </w:style>
  <w:style w:type="table" w:styleId="ColorfulGrid-Accent2">
    <w:name w:val="Colorful Grid Accent 2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BE4D5"/>
    </w:tcPr>
  </w:style>
  <w:style w:type="table" w:styleId="ColorfulGrid-Accent3">
    <w:name w:val="Colorful Grid Accent 3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</w:style>
  <w:style w:type="table" w:styleId="ColorfulGrid-Accent4">
    <w:name w:val="Colorful Grid Accent 4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2CC"/>
    </w:tcPr>
  </w:style>
  <w:style w:type="table" w:styleId="ColorfulGrid-Accent5">
    <w:name w:val="Colorful Grid Accent 5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9E2F3"/>
    </w:tcPr>
  </w:style>
  <w:style w:type="table" w:styleId="ColorfulGrid-Accent6">
    <w:name w:val="Colorful Grid Accent 6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2EFD9"/>
    </w:tcPr>
  </w:style>
  <w:style w:type="table" w:styleId="ColorfulList">
    <w:name w:val="Colorful List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6E6"/>
    </w:tcPr>
  </w:style>
  <w:style w:type="table" w:styleId="ColorfulList-Accent1">
    <w:name w:val="Colorful List Accent 1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F5FB"/>
    </w:tcPr>
  </w:style>
  <w:style w:type="table" w:styleId="ColorfulList-Accent2">
    <w:name w:val="Colorful List Accent 2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F2EA"/>
    </w:tcPr>
  </w:style>
  <w:style w:type="table" w:styleId="ColorfulList-Accent3">
    <w:name w:val="Colorful List Accent 3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6F6F6"/>
    </w:tcPr>
  </w:style>
  <w:style w:type="table" w:styleId="ColorfulList-Accent4">
    <w:name w:val="Colorful List Accent 4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8E6"/>
    </w:tcPr>
  </w:style>
  <w:style w:type="table" w:styleId="ColorfulList-Accent5">
    <w:name w:val="Colorful List Accent 5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CF1F9"/>
    </w:tcPr>
  </w:style>
  <w:style w:type="table" w:styleId="ColorfulList-Accent6">
    <w:name w:val="Colorful List Accent 6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0F7EC"/>
    </w:tcPr>
  </w:style>
  <w:style w:type="table" w:styleId="ColorfulShading">
    <w:name w:val="Colorful Shading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6E6"/>
    </w:tcPr>
  </w:style>
  <w:style w:type="table" w:styleId="ColorfulShading-Accent1">
    <w:name w:val="Colorful Shading Accent 1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F5FB"/>
    </w:tcPr>
  </w:style>
  <w:style w:type="table" w:styleId="ColorfulShading-Accent2">
    <w:name w:val="Colorful Shading Accent 2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F2EA"/>
    </w:tcPr>
  </w:style>
  <w:style w:type="table" w:styleId="ColorfulShading-Accent3">
    <w:name w:val="Colorful Shading Accent 3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6F6F6"/>
    </w:tcPr>
  </w:style>
  <w:style w:type="table" w:styleId="ColorfulShading-Accent4">
    <w:name w:val="Colorful Shading Accent 4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8E6"/>
    </w:tcPr>
  </w:style>
  <w:style w:type="table" w:styleId="ColorfulShading-Accent5">
    <w:name w:val="Colorful Shading Accent 5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CF1F9"/>
    </w:tcPr>
  </w:style>
  <w:style w:type="table" w:styleId="ColorfulShading-Accent6">
    <w:name w:val="Colorful Shading Accent 6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0F7EC"/>
    </w:tcPr>
  </w:style>
  <w:style w:type="character" w:styleId="CommentReference">
    <w:name w:val="annotation reference"/>
    <w:uiPriority w:val="99"/>
    <w:semiHidden/>
    <w:unhideWhenUsed/>
    <w:rsid w:val="00B825F7"/>
    <w:rPr>
      <w:sz w:val="16"/>
      <w:szCs w:val="16"/>
    </w:rPr>
  </w:style>
  <w:style w:type="paragraph" w:styleId="CommentText">
    <w:name w:val="annotation text"/>
    <w:link w:val="CommentTextChar"/>
    <w:uiPriority w:val="99"/>
    <w:semiHidden/>
    <w:unhideWhenUsed/>
    <w:rsid w:val="00B825F7"/>
    <w:rPr>
      <w:rFonts w:cs="Arial"/>
    </w:rPr>
  </w:style>
  <w:style w:type="character" w:customStyle="1" w:styleId="CommentTextChar">
    <w:name w:val="Comment Text Char"/>
    <w:link w:val="CommentText"/>
    <w:uiPriority w:val="99"/>
    <w:semiHidden/>
    <w:rsid w:val="00B825F7"/>
    <w:rPr>
      <w:rFonts w:ascii="Arial" w:hAnsi="Arial" w:cs="Arial"/>
      <w:sz w:val="20"/>
      <w:szCs w:val="20"/>
    </w:rPr>
  </w:style>
  <w:style w:type="paragraph" w:styleId="CommentSubject">
    <w:name w:val="annotation subject"/>
    <w:next w:val="CommentText"/>
    <w:link w:val="CommentSubjectChar"/>
    <w:uiPriority w:val="99"/>
    <w:semiHidden/>
    <w:unhideWhenUsed/>
    <w:rsid w:val="00B825F7"/>
    <w:rPr>
      <w:rFonts w:cs="Arial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825F7"/>
    <w:rPr>
      <w:rFonts w:ascii="Arial" w:hAnsi="Arial" w:cs="Arial"/>
      <w:b/>
      <w:bCs/>
      <w:sz w:val="20"/>
      <w:szCs w:val="20"/>
    </w:rPr>
  </w:style>
  <w:style w:type="table" w:styleId="DarkList">
    <w:name w:val="Dark List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000000"/>
    </w:tcPr>
  </w:style>
  <w:style w:type="table" w:styleId="DarkList-Accent1">
    <w:name w:val="Dark List Accent 1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5B9BD5"/>
    </w:tcPr>
  </w:style>
  <w:style w:type="table" w:styleId="DarkList-Accent2">
    <w:name w:val="Dark List Accent 2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7D31"/>
    </w:tcPr>
  </w:style>
  <w:style w:type="table" w:styleId="DarkList-Accent3">
    <w:name w:val="Dark List Accent 3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5A5A5"/>
    </w:tcPr>
  </w:style>
  <w:style w:type="table" w:styleId="DarkList-Accent4">
    <w:name w:val="Dark List Accent 4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C000"/>
    </w:tcPr>
  </w:style>
  <w:style w:type="table" w:styleId="DarkList-Accent5">
    <w:name w:val="Dark List Accent 5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4472C4"/>
    </w:tcPr>
  </w:style>
  <w:style w:type="table" w:styleId="DarkList-Accent6">
    <w:name w:val="Dark List Accent 6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70AD47"/>
    </w:tcPr>
  </w:style>
  <w:style w:type="paragraph" w:styleId="Date">
    <w:name w:val="Date"/>
    <w:next w:val="Normal"/>
    <w:link w:val="DateChar"/>
    <w:uiPriority w:val="99"/>
    <w:semiHidden/>
    <w:unhideWhenUsed/>
    <w:rsid w:val="00B825F7"/>
    <w:rPr>
      <w:rFonts w:cs="Arial"/>
      <w:sz w:val="22"/>
      <w:szCs w:val="22"/>
    </w:rPr>
  </w:style>
  <w:style w:type="character" w:customStyle="1" w:styleId="DateChar">
    <w:name w:val="Date Char"/>
    <w:link w:val="Date"/>
    <w:uiPriority w:val="99"/>
    <w:semiHidden/>
    <w:rsid w:val="00B825F7"/>
    <w:rPr>
      <w:rFonts w:ascii="Arial" w:hAnsi="Arial" w:cs="Arial"/>
    </w:rPr>
  </w:style>
  <w:style w:type="paragraph" w:styleId="DocumentMap">
    <w:name w:val="Document Map"/>
    <w:link w:val="DocumentMapChar"/>
    <w:uiPriority w:val="99"/>
    <w:semiHidden/>
    <w:unhideWhenUsed/>
    <w:rsid w:val="00B825F7"/>
    <w:rPr>
      <w:rFonts w:cs="Arial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825F7"/>
    <w:rPr>
      <w:rFonts w:ascii="Arial" w:hAnsi="Arial" w:cs="Arial"/>
      <w:sz w:val="16"/>
      <w:szCs w:val="16"/>
    </w:rPr>
  </w:style>
  <w:style w:type="paragraph" w:styleId="E-mailSignature">
    <w:name w:val="E-mail Signature"/>
    <w:link w:val="E-mailSignatureChar"/>
    <w:uiPriority w:val="99"/>
    <w:semiHidden/>
    <w:unhideWhenUsed/>
    <w:rsid w:val="00B825F7"/>
    <w:rPr>
      <w:rFonts w:cs="Arial"/>
      <w:sz w:val="22"/>
      <w:szCs w:val="22"/>
    </w:rPr>
  </w:style>
  <w:style w:type="character" w:customStyle="1" w:styleId="E-mailSignatureChar">
    <w:name w:val="E-mail Signature Char"/>
    <w:link w:val="E-mailSignature"/>
    <w:uiPriority w:val="99"/>
    <w:semiHidden/>
    <w:rsid w:val="00B825F7"/>
    <w:rPr>
      <w:rFonts w:ascii="Arial" w:hAnsi="Arial" w:cs="Arial"/>
    </w:rPr>
  </w:style>
  <w:style w:type="character" w:styleId="Emphasis">
    <w:name w:val="Emphasis"/>
    <w:uiPriority w:val="20"/>
    <w:qFormat/>
    <w:rsid w:val="00B825F7"/>
    <w:rPr>
      <w:i/>
      <w:iCs/>
    </w:rPr>
  </w:style>
  <w:style w:type="character" w:styleId="EndnoteReference">
    <w:name w:val="endnote reference"/>
    <w:uiPriority w:val="99"/>
    <w:semiHidden/>
    <w:unhideWhenUsed/>
    <w:rsid w:val="00B825F7"/>
    <w:rPr>
      <w:vertAlign w:val="superscript"/>
    </w:rPr>
  </w:style>
  <w:style w:type="paragraph" w:styleId="EndnoteText">
    <w:name w:val="endnote text"/>
    <w:link w:val="EndnoteTextChar"/>
    <w:uiPriority w:val="99"/>
    <w:semiHidden/>
    <w:unhideWhenUsed/>
    <w:rsid w:val="00B825F7"/>
    <w:rPr>
      <w:rFonts w:cs="Arial"/>
    </w:rPr>
  </w:style>
  <w:style w:type="character" w:customStyle="1" w:styleId="EndnoteTextChar">
    <w:name w:val="Endnote Text Char"/>
    <w:link w:val="EndnoteText"/>
    <w:uiPriority w:val="99"/>
    <w:semiHidden/>
    <w:rsid w:val="00B825F7"/>
    <w:rPr>
      <w:rFonts w:ascii="Arial" w:hAnsi="Arial" w:cs="Arial"/>
      <w:sz w:val="20"/>
      <w:szCs w:val="20"/>
    </w:rPr>
  </w:style>
  <w:style w:type="paragraph" w:styleId="EnvelopeAddress">
    <w:name w:val="envelope address"/>
    <w:uiPriority w:val="99"/>
    <w:semiHidden/>
    <w:unhideWhenUsed/>
    <w:rsid w:val="00B825F7"/>
    <w:pPr>
      <w:framePr w:w="7920" w:h="1980" w:hRule="exact" w:hSpace="180" w:wrap="auto" w:hAnchor="page" w:xAlign="center" w:yAlign="bottom"/>
      <w:ind w:left="2880"/>
    </w:pPr>
    <w:rPr>
      <w:rFonts w:eastAsia="Times New Roman" w:cs="Arial"/>
      <w:sz w:val="24"/>
      <w:szCs w:val="24"/>
    </w:rPr>
  </w:style>
  <w:style w:type="paragraph" w:styleId="EnvelopeReturn">
    <w:name w:val="envelope return"/>
    <w:uiPriority w:val="99"/>
    <w:semiHidden/>
    <w:unhideWhenUsed/>
    <w:rsid w:val="00B825F7"/>
    <w:rPr>
      <w:rFonts w:eastAsia="Times New Roman" w:cs="Arial"/>
    </w:rPr>
  </w:style>
  <w:style w:type="character" w:styleId="FollowedHyperlink">
    <w:name w:val="FollowedHyperlink"/>
    <w:uiPriority w:val="99"/>
    <w:semiHidden/>
    <w:unhideWhenUsed/>
    <w:rsid w:val="00B825F7"/>
    <w:rPr>
      <w:color w:val="954F72"/>
      <w:u w:val="single"/>
    </w:rPr>
  </w:style>
  <w:style w:type="paragraph" w:styleId="Footer">
    <w:name w:val="footer"/>
    <w:link w:val="FooterChar"/>
    <w:uiPriority w:val="99"/>
    <w:unhideWhenUsed/>
    <w:rsid w:val="00B825F7"/>
    <w:pPr>
      <w:tabs>
        <w:tab w:val="center" w:pos="4513"/>
        <w:tab w:val="right" w:pos="9026"/>
      </w:tabs>
    </w:pPr>
    <w:rPr>
      <w:rFonts w:cs="Arial"/>
      <w:sz w:val="22"/>
      <w:szCs w:val="22"/>
    </w:rPr>
  </w:style>
  <w:style w:type="character" w:customStyle="1" w:styleId="FooterChar">
    <w:name w:val="Footer Char"/>
    <w:link w:val="Footer"/>
    <w:uiPriority w:val="99"/>
    <w:rsid w:val="00B825F7"/>
    <w:rPr>
      <w:rFonts w:ascii="Arial" w:hAnsi="Arial" w:cs="Arial"/>
    </w:rPr>
  </w:style>
  <w:style w:type="character" w:styleId="FootnoteReference">
    <w:name w:val="footnote reference"/>
    <w:uiPriority w:val="99"/>
    <w:semiHidden/>
    <w:unhideWhenUsed/>
    <w:rsid w:val="00B825F7"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  <w:rsid w:val="00B825F7"/>
    <w:rPr>
      <w:rFonts w:cs="Arial"/>
    </w:rPr>
  </w:style>
  <w:style w:type="character" w:customStyle="1" w:styleId="FootnoteTextChar">
    <w:name w:val="Footnote Text Char"/>
    <w:link w:val="FootnoteText"/>
    <w:uiPriority w:val="99"/>
    <w:semiHidden/>
    <w:rsid w:val="00B825F7"/>
    <w:rPr>
      <w:rFonts w:ascii="Arial" w:hAnsi="Arial" w:cs="Arial"/>
      <w:sz w:val="20"/>
      <w:szCs w:val="20"/>
    </w:rPr>
  </w:style>
  <w:style w:type="table" w:styleId="GridTable1Light">
    <w:name w:val="Grid Table 1 Light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1">
    <w:name w:val="Grid Table 1 Light Accent 1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2">
    <w:name w:val="Grid Table 1 Light Accent 2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3">
    <w:name w:val="Grid Table 1 Light Accent 3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4">
    <w:name w:val="Grid Table 1 Light Accent 4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5">
    <w:name w:val="Grid Table 1 Light Accent 5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6">
    <w:name w:val="Grid Table 1 Light Accent 6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">
    <w:name w:val="Grid Table 2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1">
    <w:name w:val="Grid Table 2 Accent 1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2">
    <w:name w:val="Grid Table 2 Accent 2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3">
    <w:name w:val="Grid Table 2 Accent 3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4">
    <w:name w:val="Grid Table 2 Accent 4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5">
    <w:name w:val="Grid Table 2 Accent 5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6">
    <w:name w:val="Grid Table 2 Accent 6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">
    <w:name w:val="Grid Table 3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1">
    <w:name w:val="Grid Table 3 Accent 1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2">
    <w:name w:val="Grid Table 3 Accent 2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3">
    <w:name w:val="Grid Table 3 Accent 3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4">
    <w:name w:val="Grid Table 3 Accent 4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5">
    <w:name w:val="Grid Table 3 Accent 5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6">
    <w:name w:val="Grid Table 3 Accent 6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">
    <w:name w:val="Grid Table 4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1">
    <w:name w:val="Grid Table 4 Accent 1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2">
    <w:name w:val="Grid Table 4 Accent 2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3">
    <w:name w:val="Grid Table 4 Accent 3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4">
    <w:name w:val="Grid Table 4 Accent 4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5">
    <w:name w:val="Grid Table 4 Accent 5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6">
    <w:name w:val="Grid Table 4 Accent 6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">
    <w:name w:val="Grid Table 5 Dark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CCCCC"/>
    </w:tcPr>
  </w:style>
  <w:style w:type="table" w:styleId="GridTable5Dark-Accent1">
    <w:name w:val="Grid Table 5 Dark Accent 1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EEAF6"/>
    </w:tcPr>
  </w:style>
  <w:style w:type="table" w:styleId="GridTable5Dark-Accent2">
    <w:name w:val="Grid Table 5 Dark Accent 2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BE4D5"/>
    </w:tcPr>
  </w:style>
  <w:style w:type="table" w:styleId="GridTable5Dark-Accent3">
    <w:name w:val="Grid Table 5 Dark Accent 3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</w:style>
  <w:style w:type="table" w:styleId="GridTable5Dark-Accent4">
    <w:name w:val="Grid Table 5 Dark Accent 4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2CC"/>
    </w:tcPr>
  </w:style>
  <w:style w:type="table" w:styleId="GridTable5Dark-Accent5">
    <w:name w:val="Grid Table 5 Dark Accent 5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9E2F3"/>
    </w:tcPr>
  </w:style>
  <w:style w:type="table" w:styleId="GridTable5Dark-Accent6">
    <w:name w:val="Grid Table 5 Dark Accent 6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2EFD9"/>
    </w:tcPr>
  </w:style>
  <w:style w:type="table" w:styleId="GridTable6Colorful">
    <w:name w:val="Grid Table 6 Colorful"/>
    <w:uiPriority w:val="51"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1">
    <w:name w:val="Grid Table 6 Colorful Accent 1"/>
    <w:uiPriority w:val="51"/>
    <w:rsid w:val="00B825F7"/>
    <w:rPr>
      <w:color w:val="2E74B5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2">
    <w:name w:val="Grid Table 6 Colorful Accent 2"/>
    <w:uiPriority w:val="51"/>
    <w:rsid w:val="00B825F7"/>
    <w:rPr>
      <w:color w:val="C4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3">
    <w:name w:val="Grid Table 6 Colorful Accent 3"/>
    <w:uiPriority w:val="51"/>
    <w:rsid w:val="00B825F7"/>
    <w:rPr>
      <w:color w:val="7B7B7B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4">
    <w:name w:val="Grid Table 6 Colorful Accent 4"/>
    <w:uiPriority w:val="51"/>
    <w:rsid w:val="00B825F7"/>
    <w:rPr>
      <w:color w:val="BF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5">
    <w:name w:val="Grid Table 6 Colorful Accent 5"/>
    <w:uiPriority w:val="51"/>
    <w:rsid w:val="00B825F7"/>
    <w:rPr>
      <w:color w:val="2F5496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6">
    <w:name w:val="Grid Table 6 Colorful Accent 6"/>
    <w:uiPriority w:val="51"/>
    <w:rsid w:val="00B825F7"/>
    <w:rPr>
      <w:color w:val="5381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">
    <w:name w:val="Grid Table 7 Colorful"/>
    <w:uiPriority w:val="52"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1">
    <w:name w:val="Grid Table 7 Colorful Accent 1"/>
    <w:uiPriority w:val="52"/>
    <w:rsid w:val="00B825F7"/>
    <w:rPr>
      <w:color w:val="2E74B5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2">
    <w:name w:val="Grid Table 7 Colorful Accent 2"/>
    <w:uiPriority w:val="52"/>
    <w:rsid w:val="00B825F7"/>
    <w:rPr>
      <w:color w:val="C4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3">
    <w:name w:val="Grid Table 7 Colorful Accent 3"/>
    <w:uiPriority w:val="52"/>
    <w:rsid w:val="00B825F7"/>
    <w:rPr>
      <w:color w:val="7B7B7B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4">
    <w:name w:val="Grid Table 7 Colorful Accent 4"/>
    <w:uiPriority w:val="52"/>
    <w:rsid w:val="00B825F7"/>
    <w:rPr>
      <w:color w:val="BF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5">
    <w:name w:val="Grid Table 7 Colorful Accent 5"/>
    <w:uiPriority w:val="52"/>
    <w:rsid w:val="00B825F7"/>
    <w:rPr>
      <w:color w:val="2F5496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6">
    <w:name w:val="Grid Table 7 Colorful Accent 6"/>
    <w:uiPriority w:val="52"/>
    <w:rsid w:val="00B825F7"/>
    <w:rPr>
      <w:color w:val="5381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link w:val="HeaderChar"/>
    <w:uiPriority w:val="99"/>
    <w:unhideWhenUsed/>
    <w:rsid w:val="00B825F7"/>
    <w:pPr>
      <w:tabs>
        <w:tab w:val="center" w:pos="4513"/>
        <w:tab w:val="right" w:pos="9026"/>
      </w:tabs>
    </w:pPr>
    <w:rPr>
      <w:rFonts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B825F7"/>
    <w:rPr>
      <w:rFonts w:ascii="Arial" w:hAnsi="Arial" w:cs="Arial"/>
    </w:rPr>
  </w:style>
  <w:style w:type="character" w:styleId="HTMLAcronym">
    <w:name w:val="HTML Acronym"/>
    <w:uiPriority w:val="99"/>
    <w:semiHidden/>
    <w:unhideWhenUsed/>
    <w:rsid w:val="00B825F7"/>
  </w:style>
  <w:style w:type="paragraph" w:styleId="HTMLAddress">
    <w:name w:val="HTML Address"/>
    <w:link w:val="HTMLAddressChar"/>
    <w:uiPriority w:val="99"/>
    <w:semiHidden/>
    <w:unhideWhenUsed/>
    <w:rsid w:val="00B825F7"/>
    <w:rPr>
      <w:rFonts w:cs="Arial"/>
      <w:i/>
      <w:iCs/>
      <w:sz w:val="22"/>
      <w:szCs w:val="22"/>
    </w:rPr>
  </w:style>
  <w:style w:type="character" w:customStyle="1" w:styleId="HTMLAddressChar">
    <w:name w:val="HTML Address Char"/>
    <w:link w:val="HTMLAddress"/>
    <w:uiPriority w:val="99"/>
    <w:semiHidden/>
    <w:rsid w:val="00B825F7"/>
    <w:rPr>
      <w:rFonts w:ascii="Arial" w:hAnsi="Arial" w:cs="Arial"/>
      <w:i/>
      <w:iCs/>
    </w:rPr>
  </w:style>
  <w:style w:type="character" w:styleId="HTMLCite">
    <w:name w:val="HTML Cite"/>
    <w:uiPriority w:val="99"/>
    <w:semiHidden/>
    <w:unhideWhenUsed/>
    <w:rsid w:val="00B825F7"/>
    <w:rPr>
      <w:i/>
      <w:iCs/>
    </w:rPr>
  </w:style>
  <w:style w:type="character" w:styleId="HTMLCode">
    <w:name w:val="HTML Code"/>
    <w:uiPriority w:val="99"/>
    <w:semiHidden/>
    <w:unhideWhenUsed/>
    <w:rsid w:val="00B825F7"/>
    <w:rPr>
      <w:sz w:val="20"/>
      <w:szCs w:val="20"/>
    </w:rPr>
  </w:style>
  <w:style w:type="character" w:styleId="HTMLDefinition">
    <w:name w:val="HTML Definition"/>
    <w:uiPriority w:val="99"/>
    <w:semiHidden/>
    <w:unhideWhenUsed/>
    <w:rsid w:val="00B825F7"/>
    <w:rPr>
      <w:i/>
      <w:iCs/>
    </w:rPr>
  </w:style>
  <w:style w:type="character" w:styleId="HTMLKeyboard">
    <w:name w:val="HTML Keyboard"/>
    <w:uiPriority w:val="99"/>
    <w:semiHidden/>
    <w:unhideWhenUsed/>
    <w:rsid w:val="00B825F7"/>
    <w:rPr>
      <w:sz w:val="20"/>
      <w:szCs w:val="20"/>
    </w:rPr>
  </w:style>
  <w:style w:type="paragraph" w:styleId="HTMLPreformatted">
    <w:name w:val="HTML Preformatted"/>
    <w:link w:val="HTMLPreformattedChar"/>
    <w:uiPriority w:val="99"/>
    <w:semiHidden/>
    <w:unhideWhenUsed/>
    <w:rsid w:val="00B825F7"/>
    <w:rPr>
      <w:rFonts w:cs="Arial"/>
    </w:rPr>
  </w:style>
  <w:style w:type="character" w:customStyle="1" w:styleId="HTMLPreformattedChar">
    <w:name w:val="HTML Preformatted Char"/>
    <w:link w:val="HTMLPreformatted"/>
    <w:uiPriority w:val="99"/>
    <w:semiHidden/>
    <w:rsid w:val="00B825F7"/>
    <w:rPr>
      <w:rFonts w:ascii="Arial" w:hAnsi="Arial" w:cs="Arial"/>
      <w:sz w:val="20"/>
      <w:szCs w:val="20"/>
    </w:rPr>
  </w:style>
  <w:style w:type="character" w:styleId="HTMLSample">
    <w:name w:val="HTML Sample"/>
    <w:uiPriority w:val="99"/>
    <w:semiHidden/>
    <w:unhideWhenUsed/>
    <w:rsid w:val="00B825F7"/>
  </w:style>
  <w:style w:type="character" w:styleId="HTMLTypewriter">
    <w:name w:val="HTML Typewriter"/>
    <w:uiPriority w:val="99"/>
    <w:semiHidden/>
    <w:unhideWhenUsed/>
    <w:rsid w:val="00B825F7"/>
    <w:rPr>
      <w:sz w:val="20"/>
      <w:szCs w:val="20"/>
    </w:rPr>
  </w:style>
  <w:style w:type="character" w:styleId="HTMLVariable">
    <w:name w:val="HTML Variable"/>
    <w:uiPriority w:val="99"/>
    <w:semiHidden/>
    <w:unhideWhenUsed/>
    <w:rsid w:val="00B825F7"/>
    <w:rPr>
      <w:i/>
      <w:iCs/>
    </w:rPr>
  </w:style>
  <w:style w:type="character" w:styleId="Hyperlink">
    <w:name w:val="Hyperlink"/>
    <w:uiPriority w:val="99"/>
    <w:unhideWhenUsed/>
    <w:rsid w:val="00B825F7"/>
    <w:rPr>
      <w:color w:val="0563C1"/>
      <w:u w:val="single"/>
    </w:rPr>
  </w:style>
  <w:style w:type="paragraph" w:styleId="Index1">
    <w:name w:val="index 1"/>
    <w:next w:val="Normal"/>
    <w:autoRedefine/>
    <w:uiPriority w:val="99"/>
    <w:semiHidden/>
    <w:unhideWhenUsed/>
    <w:rsid w:val="00B825F7"/>
    <w:pPr>
      <w:ind w:left="220" w:hanging="220"/>
    </w:pPr>
    <w:rPr>
      <w:rFonts w:cs="Arial"/>
      <w:sz w:val="22"/>
      <w:szCs w:val="22"/>
    </w:rPr>
  </w:style>
  <w:style w:type="paragraph" w:styleId="Index2">
    <w:name w:val="index 2"/>
    <w:next w:val="Normal"/>
    <w:autoRedefine/>
    <w:uiPriority w:val="99"/>
    <w:semiHidden/>
    <w:unhideWhenUsed/>
    <w:rsid w:val="00B825F7"/>
    <w:pPr>
      <w:ind w:left="440" w:hanging="220"/>
    </w:pPr>
    <w:rPr>
      <w:rFonts w:cs="Arial"/>
      <w:sz w:val="22"/>
      <w:szCs w:val="22"/>
    </w:rPr>
  </w:style>
  <w:style w:type="paragraph" w:styleId="Index3">
    <w:name w:val="index 3"/>
    <w:next w:val="Normal"/>
    <w:autoRedefine/>
    <w:uiPriority w:val="99"/>
    <w:semiHidden/>
    <w:unhideWhenUsed/>
    <w:rsid w:val="00B825F7"/>
    <w:pPr>
      <w:ind w:left="660" w:hanging="220"/>
    </w:pPr>
    <w:rPr>
      <w:rFonts w:cs="Arial"/>
      <w:sz w:val="22"/>
      <w:szCs w:val="22"/>
    </w:rPr>
  </w:style>
  <w:style w:type="paragraph" w:styleId="Index4">
    <w:name w:val="index 4"/>
    <w:next w:val="Normal"/>
    <w:autoRedefine/>
    <w:uiPriority w:val="99"/>
    <w:semiHidden/>
    <w:unhideWhenUsed/>
    <w:rsid w:val="00B825F7"/>
    <w:pPr>
      <w:ind w:left="880" w:hanging="220"/>
    </w:pPr>
    <w:rPr>
      <w:rFonts w:cs="Arial"/>
      <w:sz w:val="22"/>
      <w:szCs w:val="22"/>
    </w:rPr>
  </w:style>
  <w:style w:type="paragraph" w:styleId="Index5">
    <w:name w:val="index 5"/>
    <w:next w:val="Normal"/>
    <w:autoRedefine/>
    <w:uiPriority w:val="99"/>
    <w:semiHidden/>
    <w:unhideWhenUsed/>
    <w:rsid w:val="00B825F7"/>
    <w:pPr>
      <w:ind w:left="1100" w:hanging="220"/>
    </w:pPr>
    <w:rPr>
      <w:rFonts w:cs="Arial"/>
      <w:sz w:val="22"/>
      <w:szCs w:val="22"/>
    </w:rPr>
  </w:style>
  <w:style w:type="paragraph" w:styleId="Index6">
    <w:name w:val="index 6"/>
    <w:next w:val="Normal"/>
    <w:autoRedefine/>
    <w:uiPriority w:val="99"/>
    <w:semiHidden/>
    <w:unhideWhenUsed/>
    <w:rsid w:val="00B825F7"/>
    <w:pPr>
      <w:ind w:left="1320" w:hanging="220"/>
    </w:pPr>
    <w:rPr>
      <w:rFonts w:cs="Arial"/>
      <w:sz w:val="22"/>
      <w:szCs w:val="22"/>
    </w:rPr>
  </w:style>
  <w:style w:type="paragraph" w:styleId="Index7">
    <w:name w:val="index 7"/>
    <w:next w:val="Normal"/>
    <w:autoRedefine/>
    <w:uiPriority w:val="99"/>
    <w:semiHidden/>
    <w:unhideWhenUsed/>
    <w:rsid w:val="00B825F7"/>
    <w:pPr>
      <w:ind w:left="1540" w:hanging="220"/>
    </w:pPr>
    <w:rPr>
      <w:rFonts w:cs="Arial"/>
      <w:sz w:val="22"/>
      <w:szCs w:val="22"/>
    </w:rPr>
  </w:style>
  <w:style w:type="paragraph" w:styleId="Index8">
    <w:name w:val="index 8"/>
    <w:next w:val="Normal"/>
    <w:autoRedefine/>
    <w:uiPriority w:val="99"/>
    <w:semiHidden/>
    <w:unhideWhenUsed/>
    <w:rsid w:val="00B825F7"/>
    <w:pPr>
      <w:ind w:left="1760" w:hanging="220"/>
    </w:pPr>
    <w:rPr>
      <w:rFonts w:cs="Arial"/>
      <w:sz w:val="22"/>
      <w:szCs w:val="22"/>
    </w:rPr>
  </w:style>
  <w:style w:type="paragraph" w:styleId="Index9">
    <w:name w:val="index 9"/>
    <w:next w:val="Normal"/>
    <w:autoRedefine/>
    <w:uiPriority w:val="99"/>
    <w:semiHidden/>
    <w:unhideWhenUsed/>
    <w:rsid w:val="00B825F7"/>
    <w:pPr>
      <w:ind w:left="1980" w:hanging="220"/>
    </w:pPr>
    <w:rPr>
      <w:rFonts w:cs="Arial"/>
      <w:sz w:val="22"/>
      <w:szCs w:val="22"/>
    </w:rPr>
  </w:style>
  <w:style w:type="paragraph" w:styleId="IndexHeading">
    <w:name w:val="index heading"/>
    <w:next w:val="Index1"/>
    <w:uiPriority w:val="99"/>
    <w:semiHidden/>
    <w:unhideWhenUsed/>
    <w:rsid w:val="00B825F7"/>
    <w:rPr>
      <w:rFonts w:eastAsia="Times New Roman" w:cs="Arial"/>
      <w:b/>
      <w:bCs/>
      <w:sz w:val="22"/>
      <w:szCs w:val="22"/>
    </w:rPr>
  </w:style>
  <w:style w:type="character" w:styleId="IntenseEmphasis">
    <w:name w:val="Intense Emphasis"/>
    <w:uiPriority w:val="21"/>
    <w:qFormat/>
    <w:rsid w:val="00B825F7"/>
    <w:rPr>
      <w:i/>
      <w:iCs/>
      <w:color w:val="5B9BD5"/>
    </w:rPr>
  </w:style>
  <w:style w:type="paragraph" w:styleId="IntenseQuote">
    <w:name w:val="Intense Quote"/>
    <w:next w:val="Normal"/>
    <w:link w:val="IntenseQuoteChar"/>
    <w:uiPriority w:val="30"/>
    <w:qFormat/>
    <w:rsid w:val="00451CC4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cs="Arial"/>
      <w:i/>
      <w:iCs/>
      <w:color w:val="006DA5"/>
      <w:sz w:val="22"/>
      <w:szCs w:val="22"/>
    </w:rPr>
  </w:style>
  <w:style w:type="character" w:customStyle="1" w:styleId="IntenseQuoteChar">
    <w:name w:val="Intense Quote Char"/>
    <w:link w:val="IntenseQuote"/>
    <w:uiPriority w:val="30"/>
    <w:rsid w:val="00451CC4"/>
    <w:rPr>
      <w:rFonts w:ascii="Arial" w:hAnsi="Arial" w:cs="Arial"/>
      <w:i/>
      <w:iCs/>
      <w:color w:val="006DA5"/>
    </w:rPr>
  </w:style>
  <w:style w:type="character" w:styleId="IntenseReference">
    <w:name w:val="Intense Reference"/>
    <w:uiPriority w:val="32"/>
    <w:qFormat/>
    <w:rsid w:val="00B825F7"/>
    <w:rPr>
      <w:b/>
      <w:bCs/>
      <w:smallCaps/>
      <w:color w:val="5B9BD5"/>
      <w:spacing w:val="5"/>
    </w:rPr>
  </w:style>
  <w:style w:type="table" w:styleId="LightGrid">
    <w:name w:val="Light Grid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Grid-Accent1">
    <w:name w:val="Light Grid Accent 1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Grid-Accent2">
    <w:name w:val="Light Grid Accent 2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Grid-Accent3">
    <w:name w:val="Light Grid Accent 3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Grid-Accent4">
    <w:name w:val="Light Grid Accent 4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Grid-Accent5">
    <w:name w:val="Light Grid Accent 5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Grid-Accent6">
    <w:name w:val="Light Grid Accent 6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">
    <w:name w:val="Light List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1">
    <w:name w:val="Light List Accent 1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2">
    <w:name w:val="Light List Accent 2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3">
    <w:name w:val="Light List Accent 3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4">
    <w:name w:val="Light List Accent 4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5">
    <w:name w:val="Light List Accent 5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6">
    <w:name w:val="Light List Accent 6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">
    <w:name w:val="Light Shading"/>
    <w:uiPriority w:val="60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1">
    <w:name w:val="Light Shading Accent 1"/>
    <w:uiPriority w:val="60"/>
    <w:semiHidden/>
    <w:unhideWhenUsed/>
    <w:rsid w:val="00B825F7"/>
    <w:rPr>
      <w:color w:val="2E74B5"/>
      <w:sz w:val="22"/>
      <w:szCs w:val="22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2">
    <w:name w:val="Light Shading Accent 2"/>
    <w:uiPriority w:val="60"/>
    <w:semiHidden/>
    <w:unhideWhenUsed/>
    <w:rsid w:val="00B825F7"/>
    <w:rPr>
      <w:color w:val="C45911"/>
      <w:sz w:val="22"/>
      <w:szCs w:val="22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3">
    <w:name w:val="Light Shading Accent 3"/>
    <w:uiPriority w:val="60"/>
    <w:semiHidden/>
    <w:unhideWhenUsed/>
    <w:rsid w:val="00B825F7"/>
    <w:rPr>
      <w:color w:val="7B7B7B"/>
      <w:sz w:val="22"/>
      <w:szCs w:val="22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4">
    <w:name w:val="Light Shading Accent 4"/>
    <w:uiPriority w:val="60"/>
    <w:semiHidden/>
    <w:unhideWhenUsed/>
    <w:rsid w:val="00B825F7"/>
    <w:rPr>
      <w:color w:val="BF8F00"/>
      <w:sz w:val="22"/>
      <w:szCs w:val="22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5">
    <w:name w:val="Light Shading Accent 5"/>
    <w:uiPriority w:val="60"/>
    <w:semiHidden/>
    <w:unhideWhenUsed/>
    <w:rsid w:val="00B825F7"/>
    <w:rPr>
      <w:color w:val="2F5496"/>
      <w:sz w:val="22"/>
      <w:szCs w:val="22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6">
    <w:name w:val="Light Shading Accent 6"/>
    <w:uiPriority w:val="60"/>
    <w:semiHidden/>
    <w:unhideWhenUsed/>
    <w:rsid w:val="00B825F7"/>
    <w:rPr>
      <w:color w:val="538135"/>
      <w:sz w:val="22"/>
      <w:szCs w:val="22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LineNumber">
    <w:name w:val="line number"/>
    <w:uiPriority w:val="99"/>
    <w:semiHidden/>
    <w:unhideWhenUsed/>
    <w:rsid w:val="00B825F7"/>
  </w:style>
  <w:style w:type="paragraph" w:styleId="List">
    <w:name w:val="List"/>
    <w:uiPriority w:val="99"/>
    <w:semiHidden/>
    <w:unhideWhenUsed/>
    <w:rsid w:val="00B825F7"/>
    <w:pPr>
      <w:ind w:left="283" w:hanging="283"/>
      <w:contextualSpacing/>
    </w:pPr>
    <w:rPr>
      <w:rFonts w:cs="Arial"/>
      <w:sz w:val="22"/>
      <w:szCs w:val="22"/>
    </w:rPr>
  </w:style>
  <w:style w:type="paragraph" w:styleId="List2">
    <w:name w:val="List 2"/>
    <w:uiPriority w:val="99"/>
    <w:semiHidden/>
    <w:unhideWhenUsed/>
    <w:rsid w:val="00B825F7"/>
    <w:pPr>
      <w:ind w:left="566" w:hanging="283"/>
      <w:contextualSpacing/>
    </w:pPr>
    <w:rPr>
      <w:rFonts w:cs="Arial"/>
      <w:sz w:val="22"/>
      <w:szCs w:val="22"/>
    </w:rPr>
  </w:style>
  <w:style w:type="paragraph" w:styleId="List3">
    <w:name w:val="List 3"/>
    <w:uiPriority w:val="99"/>
    <w:semiHidden/>
    <w:unhideWhenUsed/>
    <w:rsid w:val="00B825F7"/>
    <w:pPr>
      <w:ind w:left="849" w:hanging="283"/>
      <w:contextualSpacing/>
    </w:pPr>
    <w:rPr>
      <w:rFonts w:cs="Arial"/>
      <w:sz w:val="22"/>
      <w:szCs w:val="22"/>
    </w:rPr>
  </w:style>
  <w:style w:type="paragraph" w:styleId="List4">
    <w:name w:val="List 4"/>
    <w:uiPriority w:val="99"/>
    <w:semiHidden/>
    <w:unhideWhenUsed/>
    <w:rsid w:val="00B825F7"/>
    <w:pPr>
      <w:ind w:left="1132" w:hanging="283"/>
      <w:contextualSpacing/>
    </w:pPr>
    <w:rPr>
      <w:rFonts w:cs="Arial"/>
      <w:sz w:val="22"/>
      <w:szCs w:val="22"/>
    </w:rPr>
  </w:style>
  <w:style w:type="paragraph" w:styleId="List5">
    <w:name w:val="List 5"/>
    <w:uiPriority w:val="99"/>
    <w:semiHidden/>
    <w:unhideWhenUsed/>
    <w:rsid w:val="00B825F7"/>
    <w:pPr>
      <w:ind w:left="1415" w:hanging="283"/>
      <w:contextualSpacing/>
    </w:pPr>
    <w:rPr>
      <w:rFonts w:cs="Arial"/>
      <w:sz w:val="22"/>
      <w:szCs w:val="22"/>
    </w:rPr>
  </w:style>
  <w:style w:type="paragraph" w:styleId="ListBullet">
    <w:name w:val="List Bullet"/>
    <w:uiPriority w:val="99"/>
    <w:semiHidden/>
    <w:unhideWhenUsed/>
    <w:rsid w:val="00B825F7"/>
    <w:pPr>
      <w:numPr>
        <w:numId w:val="4"/>
      </w:numPr>
      <w:contextualSpacing/>
    </w:pPr>
    <w:rPr>
      <w:rFonts w:cs="Arial"/>
      <w:sz w:val="22"/>
      <w:szCs w:val="22"/>
    </w:rPr>
  </w:style>
  <w:style w:type="paragraph" w:styleId="ListBullet2">
    <w:name w:val="List Bullet 2"/>
    <w:uiPriority w:val="99"/>
    <w:semiHidden/>
    <w:unhideWhenUsed/>
    <w:rsid w:val="00B825F7"/>
    <w:pPr>
      <w:numPr>
        <w:numId w:val="5"/>
      </w:numPr>
      <w:contextualSpacing/>
    </w:pPr>
    <w:rPr>
      <w:rFonts w:cs="Arial"/>
      <w:sz w:val="22"/>
      <w:szCs w:val="22"/>
    </w:rPr>
  </w:style>
  <w:style w:type="paragraph" w:styleId="ListBullet3">
    <w:name w:val="List Bullet 3"/>
    <w:uiPriority w:val="99"/>
    <w:semiHidden/>
    <w:unhideWhenUsed/>
    <w:rsid w:val="00B825F7"/>
    <w:pPr>
      <w:numPr>
        <w:numId w:val="6"/>
      </w:numPr>
      <w:contextualSpacing/>
    </w:pPr>
    <w:rPr>
      <w:rFonts w:cs="Arial"/>
      <w:sz w:val="22"/>
      <w:szCs w:val="22"/>
    </w:rPr>
  </w:style>
  <w:style w:type="paragraph" w:styleId="ListBullet4">
    <w:name w:val="List Bullet 4"/>
    <w:uiPriority w:val="99"/>
    <w:semiHidden/>
    <w:unhideWhenUsed/>
    <w:rsid w:val="00B825F7"/>
    <w:pPr>
      <w:numPr>
        <w:numId w:val="7"/>
      </w:numPr>
      <w:contextualSpacing/>
    </w:pPr>
    <w:rPr>
      <w:rFonts w:cs="Arial"/>
      <w:sz w:val="22"/>
      <w:szCs w:val="22"/>
    </w:rPr>
  </w:style>
  <w:style w:type="paragraph" w:styleId="ListBullet5">
    <w:name w:val="List Bullet 5"/>
    <w:uiPriority w:val="99"/>
    <w:semiHidden/>
    <w:unhideWhenUsed/>
    <w:rsid w:val="00B825F7"/>
    <w:pPr>
      <w:numPr>
        <w:numId w:val="8"/>
      </w:numPr>
      <w:contextualSpacing/>
    </w:pPr>
    <w:rPr>
      <w:rFonts w:cs="Arial"/>
      <w:sz w:val="22"/>
      <w:szCs w:val="22"/>
    </w:rPr>
  </w:style>
  <w:style w:type="paragraph" w:styleId="ListContinue">
    <w:name w:val="List Continue"/>
    <w:uiPriority w:val="99"/>
    <w:semiHidden/>
    <w:unhideWhenUsed/>
    <w:rsid w:val="00B825F7"/>
    <w:pPr>
      <w:spacing w:after="120"/>
      <w:ind w:left="283"/>
      <w:contextualSpacing/>
    </w:pPr>
    <w:rPr>
      <w:rFonts w:cs="Arial"/>
      <w:sz w:val="22"/>
      <w:szCs w:val="22"/>
    </w:rPr>
  </w:style>
  <w:style w:type="paragraph" w:styleId="ListContinue2">
    <w:name w:val="List Continue 2"/>
    <w:uiPriority w:val="99"/>
    <w:semiHidden/>
    <w:unhideWhenUsed/>
    <w:rsid w:val="00B825F7"/>
    <w:pPr>
      <w:spacing w:after="120"/>
      <w:ind w:left="566"/>
      <w:contextualSpacing/>
    </w:pPr>
    <w:rPr>
      <w:rFonts w:cs="Arial"/>
      <w:sz w:val="22"/>
      <w:szCs w:val="22"/>
    </w:rPr>
  </w:style>
  <w:style w:type="paragraph" w:styleId="ListContinue3">
    <w:name w:val="List Continue 3"/>
    <w:uiPriority w:val="99"/>
    <w:semiHidden/>
    <w:unhideWhenUsed/>
    <w:rsid w:val="00B825F7"/>
    <w:pPr>
      <w:spacing w:after="120"/>
      <w:ind w:left="849"/>
      <w:contextualSpacing/>
    </w:pPr>
    <w:rPr>
      <w:rFonts w:cs="Arial"/>
      <w:sz w:val="22"/>
      <w:szCs w:val="22"/>
    </w:rPr>
  </w:style>
  <w:style w:type="paragraph" w:styleId="ListContinue4">
    <w:name w:val="List Continue 4"/>
    <w:uiPriority w:val="99"/>
    <w:semiHidden/>
    <w:unhideWhenUsed/>
    <w:rsid w:val="00B825F7"/>
    <w:pPr>
      <w:spacing w:after="120"/>
      <w:ind w:left="1132"/>
      <w:contextualSpacing/>
    </w:pPr>
    <w:rPr>
      <w:rFonts w:cs="Arial"/>
      <w:sz w:val="22"/>
      <w:szCs w:val="22"/>
    </w:rPr>
  </w:style>
  <w:style w:type="paragraph" w:styleId="ListContinue5">
    <w:name w:val="List Continue 5"/>
    <w:uiPriority w:val="99"/>
    <w:semiHidden/>
    <w:unhideWhenUsed/>
    <w:rsid w:val="00B825F7"/>
    <w:pPr>
      <w:spacing w:after="120"/>
      <w:ind w:left="1415"/>
      <w:contextualSpacing/>
    </w:pPr>
    <w:rPr>
      <w:rFonts w:cs="Arial"/>
      <w:sz w:val="22"/>
      <w:szCs w:val="22"/>
    </w:rPr>
  </w:style>
  <w:style w:type="paragraph" w:styleId="ListNumber">
    <w:name w:val="List Number"/>
    <w:uiPriority w:val="99"/>
    <w:semiHidden/>
    <w:unhideWhenUsed/>
    <w:rsid w:val="00B825F7"/>
    <w:pPr>
      <w:numPr>
        <w:numId w:val="9"/>
      </w:numPr>
      <w:contextualSpacing/>
    </w:pPr>
    <w:rPr>
      <w:rFonts w:cs="Arial"/>
      <w:sz w:val="22"/>
      <w:szCs w:val="22"/>
    </w:rPr>
  </w:style>
  <w:style w:type="paragraph" w:styleId="ListNumber2">
    <w:name w:val="List Number 2"/>
    <w:uiPriority w:val="99"/>
    <w:semiHidden/>
    <w:unhideWhenUsed/>
    <w:rsid w:val="00B825F7"/>
    <w:pPr>
      <w:numPr>
        <w:numId w:val="10"/>
      </w:numPr>
      <w:contextualSpacing/>
    </w:pPr>
    <w:rPr>
      <w:rFonts w:cs="Arial"/>
      <w:sz w:val="22"/>
      <w:szCs w:val="22"/>
    </w:rPr>
  </w:style>
  <w:style w:type="paragraph" w:styleId="ListNumber3">
    <w:name w:val="List Number 3"/>
    <w:uiPriority w:val="99"/>
    <w:semiHidden/>
    <w:unhideWhenUsed/>
    <w:rsid w:val="00B825F7"/>
    <w:pPr>
      <w:numPr>
        <w:numId w:val="11"/>
      </w:numPr>
      <w:contextualSpacing/>
    </w:pPr>
    <w:rPr>
      <w:rFonts w:cs="Arial"/>
      <w:sz w:val="22"/>
      <w:szCs w:val="22"/>
    </w:rPr>
  </w:style>
  <w:style w:type="paragraph" w:styleId="ListNumber4">
    <w:name w:val="List Number 4"/>
    <w:uiPriority w:val="99"/>
    <w:semiHidden/>
    <w:unhideWhenUsed/>
    <w:rsid w:val="00B825F7"/>
    <w:pPr>
      <w:numPr>
        <w:numId w:val="12"/>
      </w:numPr>
      <w:contextualSpacing/>
    </w:pPr>
    <w:rPr>
      <w:rFonts w:cs="Arial"/>
      <w:sz w:val="22"/>
      <w:szCs w:val="22"/>
    </w:rPr>
  </w:style>
  <w:style w:type="paragraph" w:styleId="ListNumber5">
    <w:name w:val="List Number 5"/>
    <w:uiPriority w:val="99"/>
    <w:semiHidden/>
    <w:unhideWhenUsed/>
    <w:rsid w:val="00B825F7"/>
    <w:pPr>
      <w:numPr>
        <w:numId w:val="13"/>
      </w:numPr>
      <w:contextualSpacing/>
    </w:pPr>
    <w:rPr>
      <w:rFonts w:cs="Arial"/>
      <w:sz w:val="22"/>
      <w:szCs w:val="22"/>
    </w:rPr>
  </w:style>
  <w:style w:type="paragraph" w:styleId="ListParagraph">
    <w:name w:val="List Paragraph"/>
    <w:uiPriority w:val="34"/>
    <w:qFormat/>
    <w:rsid w:val="00451CC4"/>
    <w:pPr>
      <w:ind w:left="720"/>
    </w:pPr>
    <w:rPr>
      <w:rFonts w:cs="Arial"/>
      <w:sz w:val="22"/>
      <w:szCs w:val="22"/>
    </w:rPr>
  </w:style>
  <w:style w:type="table" w:styleId="ListTable1Light">
    <w:name w:val="List Table 1 Light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1">
    <w:name w:val="List Table 1 Light Accent 1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2">
    <w:name w:val="List Table 1 Light Accent 2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3">
    <w:name w:val="List Table 1 Light Accent 3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4">
    <w:name w:val="List Table 1 Light Accent 4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5">
    <w:name w:val="List Table 1 Light Accent 5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6">
    <w:name w:val="List Table 1 Light Accent 6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2">
    <w:name w:val="List Table 2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1">
    <w:name w:val="List Table 2 Accent 1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2">
    <w:name w:val="List Table 2 Accent 2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3">
    <w:name w:val="List Table 2 Accent 3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4">
    <w:name w:val="List Table 2 Accent 4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5">
    <w:name w:val="List Table 2 Accent 5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6">
    <w:name w:val="List Table 2 Accent 6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">
    <w:name w:val="List Table 3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1">
    <w:name w:val="List Table 3 Accent 1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2">
    <w:name w:val="List Table 3 Accent 2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3">
    <w:name w:val="List Table 3 Accent 3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4">
    <w:name w:val="List Table 3 Accent 4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5">
    <w:name w:val="List Table 3 Accent 5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6">
    <w:name w:val="List Table 3 Accent 6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">
    <w:name w:val="List Table 4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1">
    <w:name w:val="List Table 4 Accent 1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2">
    <w:name w:val="List Table 4 Accent 2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3">
    <w:name w:val="List Table 4 Accent 3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4">
    <w:name w:val="List Table 4 Accent 4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5">
    <w:name w:val="List Table 4 Accent 5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6">
    <w:name w:val="List Table 4 Accent 6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5Dark">
    <w:name w:val="List Table 5 Dark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000000"/>
    </w:tcPr>
  </w:style>
  <w:style w:type="table" w:styleId="ListTable5Dark-Accent1">
    <w:name w:val="List Table 5 Dark Accent 1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5B9BD5"/>
    </w:tcPr>
  </w:style>
  <w:style w:type="table" w:styleId="ListTable5Dark-Accent2">
    <w:name w:val="List Table 5 Dark Accent 2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7D31"/>
    </w:tcPr>
  </w:style>
  <w:style w:type="table" w:styleId="ListTable5Dark-Accent3">
    <w:name w:val="List Table 5 Dark Accent 3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5A5A5"/>
    </w:tcPr>
  </w:style>
  <w:style w:type="table" w:styleId="ListTable5Dark-Accent4">
    <w:name w:val="List Table 5 Dark Accent 4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C000"/>
    </w:tcPr>
  </w:style>
  <w:style w:type="table" w:styleId="ListTable5Dark-Accent5">
    <w:name w:val="List Table 5 Dark Accent 5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4472C4"/>
    </w:tcPr>
  </w:style>
  <w:style w:type="table" w:styleId="ListTable5Dark-Accent6">
    <w:name w:val="List Table 5 Dark Accent 6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70AD47"/>
    </w:tcPr>
  </w:style>
  <w:style w:type="table" w:styleId="ListTable6Colorful">
    <w:name w:val="List Table 6 Colorful"/>
    <w:uiPriority w:val="51"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1">
    <w:name w:val="List Table 6 Colorful Accent 1"/>
    <w:uiPriority w:val="51"/>
    <w:rsid w:val="00B825F7"/>
    <w:rPr>
      <w:color w:val="2E74B5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2">
    <w:name w:val="List Table 6 Colorful Accent 2"/>
    <w:uiPriority w:val="51"/>
    <w:rsid w:val="00B825F7"/>
    <w:rPr>
      <w:color w:val="C4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3">
    <w:name w:val="List Table 6 Colorful Accent 3"/>
    <w:uiPriority w:val="51"/>
    <w:rsid w:val="00B825F7"/>
    <w:rPr>
      <w:color w:val="7B7B7B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4">
    <w:name w:val="List Table 6 Colorful Accent 4"/>
    <w:uiPriority w:val="51"/>
    <w:rsid w:val="00B825F7"/>
    <w:rPr>
      <w:color w:val="BF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5">
    <w:name w:val="List Table 6 Colorful Accent 5"/>
    <w:uiPriority w:val="51"/>
    <w:rsid w:val="00B825F7"/>
    <w:rPr>
      <w:color w:val="2F5496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6">
    <w:name w:val="List Table 6 Colorful Accent 6"/>
    <w:uiPriority w:val="51"/>
    <w:rsid w:val="00B825F7"/>
    <w:rPr>
      <w:color w:val="5381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">
    <w:name w:val="List Table 7 Colorful"/>
    <w:uiPriority w:val="52"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1">
    <w:name w:val="List Table 7 Colorful Accent 1"/>
    <w:uiPriority w:val="52"/>
    <w:rsid w:val="00B825F7"/>
    <w:rPr>
      <w:color w:val="2E74B5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2">
    <w:name w:val="List Table 7 Colorful Accent 2"/>
    <w:uiPriority w:val="52"/>
    <w:rsid w:val="00B825F7"/>
    <w:rPr>
      <w:color w:val="C45911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3">
    <w:name w:val="List Table 7 Colorful Accent 3"/>
    <w:uiPriority w:val="52"/>
    <w:rsid w:val="00B825F7"/>
    <w:rPr>
      <w:color w:val="7B7B7B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4">
    <w:name w:val="List Table 7 Colorful Accent 4"/>
    <w:uiPriority w:val="52"/>
    <w:rsid w:val="00B825F7"/>
    <w:rPr>
      <w:color w:val="BF8F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5">
    <w:name w:val="List Table 7 Colorful Accent 5"/>
    <w:uiPriority w:val="52"/>
    <w:rsid w:val="00B825F7"/>
    <w:rPr>
      <w:color w:val="2F5496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6">
    <w:name w:val="List Table 7 Colorful Accent 6"/>
    <w:uiPriority w:val="52"/>
    <w:rsid w:val="00B825F7"/>
    <w:rPr>
      <w:color w:val="538135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MacroText">
    <w:name w:val="macro"/>
    <w:link w:val="MacroTextChar"/>
    <w:uiPriority w:val="99"/>
    <w:semiHidden/>
    <w:unhideWhenUsed/>
    <w:rsid w:val="00B825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60" w:line="259" w:lineRule="auto"/>
    </w:pPr>
    <w:rPr>
      <w:rFonts w:cs="Arial"/>
    </w:rPr>
  </w:style>
  <w:style w:type="character" w:customStyle="1" w:styleId="MacroTextChar">
    <w:name w:val="Macro Text Char"/>
    <w:link w:val="MacroText"/>
    <w:uiPriority w:val="99"/>
    <w:semiHidden/>
    <w:rsid w:val="00B825F7"/>
    <w:rPr>
      <w:rFonts w:ascii="Arial" w:hAnsi="Arial" w:cs="Arial"/>
      <w:sz w:val="20"/>
      <w:szCs w:val="20"/>
    </w:rPr>
  </w:style>
  <w:style w:type="table" w:styleId="MediumGrid1">
    <w:name w:val="Medium Grid 1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MediumGrid1-Accent1">
    <w:name w:val="Medium Grid 1 Accent 1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6E6F4"/>
    </w:tcPr>
  </w:style>
  <w:style w:type="table" w:styleId="MediumGrid1-Accent2">
    <w:name w:val="Medium Grid 1 Accent 2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ADECB"/>
    </w:tcPr>
  </w:style>
  <w:style w:type="table" w:styleId="MediumGrid1-Accent3">
    <w:name w:val="Medium Grid 1 Accent 3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8E8E8"/>
    </w:tcPr>
  </w:style>
  <w:style w:type="table" w:styleId="MediumGrid1-Accent4">
    <w:name w:val="Medium Grid 1 Accent 4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EFC0"/>
    </w:tcPr>
  </w:style>
  <w:style w:type="table" w:styleId="MediumGrid1-Accent5">
    <w:name w:val="Medium Grid 1 Accent 5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0DBF0"/>
    </w:tcPr>
  </w:style>
  <w:style w:type="table" w:styleId="MediumGrid1-Accent6">
    <w:name w:val="Medium Grid 1 Accent 6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BD0"/>
    </w:tcPr>
  </w:style>
  <w:style w:type="table" w:styleId="MediumGrid2">
    <w:name w:val="Medium Grid 2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MediumGrid2-Accent1">
    <w:name w:val="Medium Grid 2 Accent 1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6E6F4"/>
    </w:tcPr>
  </w:style>
  <w:style w:type="table" w:styleId="MediumGrid2-Accent2">
    <w:name w:val="Medium Grid 2 Accent 2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ADECB"/>
    </w:tcPr>
  </w:style>
  <w:style w:type="table" w:styleId="MediumGrid2-Accent3">
    <w:name w:val="Medium Grid 2 Accent 3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8E8E8"/>
    </w:tcPr>
  </w:style>
  <w:style w:type="table" w:styleId="MediumGrid2-Accent4">
    <w:name w:val="Medium Grid 2 Accent 4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EFC0"/>
    </w:tcPr>
  </w:style>
  <w:style w:type="table" w:styleId="MediumGrid2-Accent5">
    <w:name w:val="Medium Grid 2 Accent 5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0DBF0"/>
    </w:tcPr>
  </w:style>
  <w:style w:type="table" w:styleId="MediumGrid2-Accent6">
    <w:name w:val="Medium Grid 2 Accent 6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BD0"/>
    </w:tcPr>
  </w:style>
  <w:style w:type="table" w:styleId="MediumGrid3">
    <w:name w:val="Medium Grid 3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MediumGrid3-Accent1">
    <w:name w:val="Medium Grid 3 Accent 1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6E6F4"/>
    </w:tcPr>
  </w:style>
  <w:style w:type="table" w:styleId="MediumGrid3-Accent2">
    <w:name w:val="Medium Grid 3 Accent 2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ADECB"/>
    </w:tcPr>
  </w:style>
  <w:style w:type="table" w:styleId="MediumGrid3-Accent3">
    <w:name w:val="Medium Grid 3 Accent 3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8E8E8"/>
    </w:tcPr>
  </w:style>
  <w:style w:type="table" w:styleId="MediumGrid3-Accent4">
    <w:name w:val="Medium Grid 3 Accent 4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EFC0"/>
    </w:tcPr>
  </w:style>
  <w:style w:type="table" w:styleId="MediumGrid3-Accent5">
    <w:name w:val="Medium Grid 3 Accent 5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0DBF0"/>
    </w:tcPr>
  </w:style>
  <w:style w:type="table" w:styleId="MediumGrid3-Accent6">
    <w:name w:val="Medium Grid 3 Accent 6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BD0"/>
    </w:tcPr>
  </w:style>
  <w:style w:type="table" w:styleId="MediumList1">
    <w:name w:val="Medium List 1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1-Accent1">
    <w:name w:val="Medium List 1 Accent 1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1-Accent2">
    <w:name w:val="Medium List 1 Accent 2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1-Accent3">
    <w:name w:val="Medium List 1 Accent 3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1-Accent4">
    <w:name w:val="Medium List 1 Accent 4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1-Accent5">
    <w:name w:val="Medium List 1 Accent 5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1-Accent6">
    <w:name w:val="Medium List 1 Accent 6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">
    <w:name w:val="Medium List 2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-Accent1">
    <w:name w:val="Medium List 2 Accent 1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-Accent2">
    <w:name w:val="Medium List 2 Accent 2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-Accent3">
    <w:name w:val="Medium List 2 Accent 3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-Accent4">
    <w:name w:val="Medium List 2 Accent 4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-Accent5">
    <w:name w:val="Medium List 2 Accent 5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-Accent6">
    <w:name w:val="Medium List 2 Accent 6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">
    <w:name w:val="Medium Shading 1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-Accent1">
    <w:name w:val="Medium Shading 1 Accent 1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-Accent2">
    <w:name w:val="Medium Shading 1 Accent 2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-Accent3">
    <w:name w:val="Medium Shading 1 Accent 3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-Accent4">
    <w:name w:val="Medium Shading 1 Accent 4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-Accent5">
    <w:name w:val="Medium Shading 1 Accent 5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-Accent6">
    <w:name w:val="Medium Shading 1 Accent 6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">
    <w:name w:val="Medium Shading 2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-Accent1">
    <w:name w:val="Medium Shading 2 Accent 1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-Accent2">
    <w:name w:val="Medium Shading 2 Accent 2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-Accent3">
    <w:name w:val="Medium Shading 2 Accent 3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-Accent4">
    <w:name w:val="Medium Shading 2 Accent 4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-Accent5">
    <w:name w:val="Medium Shading 2 Accent 5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-Accent6">
    <w:name w:val="Medium Shading 2 Accent 6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MessageHeader">
    <w:name w:val="Message Header"/>
    <w:link w:val="MessageHeaderChar"/>
    <w:uiPriority w:val="99"/>
    <w:semiHidden/>
    <w:unhideWhenUsed/>
    <w:rsid w:val="00B825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Times New Roman" w:cs="Arial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B825F7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51CC4"/>
    <w:rPr>
      <w:rFonts w:cs="Arial"/>
      <w:sz w:val="22"/>
      <w:szCs w:val="22"/>
    </w:rPr>
  </w:style>
  <w:style w:type="paragraph" w:styleId="NormalWeb">
    <w:name w:val="Normal (Web)"/>
    <w:uiPriority w:val="99"/>
    <w:semiHidden/>
    <w:unhideWhenUsed/>
    <w:rsid w:val="00B825F7"/>
    <w:rPr>
      <w:rFonts w:cs="Arial"/>
      <w:sz w:val="24"/>
      <w:szCs w:val="24"/>
    </w:rPr>
  </w:style>
  <w:style w:type="paragraph" w:styleId="NormalIndent">
    <w:name w:val="Normal Indent"/>
    <w:uiPriority w:val="99"/>
    <w:semiHidden/>
    <w:unhideWhenUsed/>
    <w:rsid w:val="00B825F7"/>
    <w:pPr>
      <w:ind w:left="720"/>
    </w:pPr>
    <w:rPr>
      <w:rFonts w:cs="Arial"/>
      <w:sz w:val="22"/>
      <w:szCs w:val="22"/>
    </w:rPr>
  </w:style>
  <w:style w:type="paragraph" w:styleId="NoteHeading">
    <w:name w:val="Note Heading"/>
    <w:next w:val="Normal"/>
    <w:link w:val="NoteHeadingChar"/>
    <w:uiPriority w:val="99"/>
    <w:semiHidden/>
    <w:unhideWhenUsed/>
    <w:rsid w:val="00B825F7"/>
    <w:rPr>
      <w:rFonts w:cs="Arial"/>
      <w:sz w:val="22"/>
      <w:szCs w:val="22"/>
    </w:rPr>
  </w:style>
  <w:style w:type="character" w:customStyle="1" w:styleId="NoteHeadingChar">
    <w:name w:val="Note Heading Char"/>
    <w:link w:val="NoteHeading"/>
    <w:uiPriority w:val="99"/>
    <w:semiHidden/>
    <w:rsid w:val="00B825F7"/>
    <w:rPr>
      <w:rFonts w:ascii="Arial" w:hAnsi="Arial" w:cs="Arial"/>
    </w:rPr>
  </w:style>
  <w:style w:type="character" w:styleId="PageNumber">
    <w:name w:val="page number"/>
    <w:uiPriority w:val="99"/>
    <w:semiHidden/>
    <w:unhideWhenUsed/>
    <w:rsid w:val="00B825F7"/>
  </w:style>
  <w:style w:type="character" w:styleId="PlaceholderText">
    <w:name w:val="Placeholder Text"/>
    <w:uiPriority w:val="99"/>
    <w:semiHidden/>
    <w:rsid w:val="00B825F7"/>
    <w:rPr>
      <w:color w:val="808080"/>
    </w:rPr>
  </w:style>
  <w:style w:type="table" w:styleId="PlainTable1">
    <w:name w:val="Plain Table 1"/>
    <w:uiPriority w:val="41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PlainTable2">
    <w:name w:val="Plain Table 2"/>
    <w:uiPriority w:val="42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PlainTable3">
    <w:name w:val="Plain Table 3"/>
    <w:uiPriority w:val="43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PlainTable4">
    <w:name w:val="Plain Table 4"/>
    <w:uiPriority w:val="44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PlainTable5">
    <w:name w:val="Plain Table 5"/>
    <w:uiPriority w:val="45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link w:val="PlainTextChar"/>
    <w:uiPriority w:val="99"/>
    <w:semiHidden/>
    <w:unhideWhenUsed/>
    <w:rsid w:val="00B825F7"/>
    <w:rPr>
      <w:rFonts w:cs="Arial"/>
    </w:rPr>
  </w:style>
  <w:style w:type="character" w:customStyle="1" w:styleId="PlainTextChar">
    <w:name w:val="Plain Text Char"/>
    <w:link w:val="PlainText"/>
    <w:uiPriority w:val="99"/>
    <w:semiHidden/>
    <w:rsid w:val="00B825F7"/>
    <w:rPr>
      <w:rFonts w:ascii="Arial" w:hAnsi="Arial" w:cs="Arial"/>
      <w:sz w:val="20"/>
      <w:szCs w:val="20"/>
    </w:rPr>
  </w:style>
  <w:style w:type="paragraph" w:styleId="Quote">
    <w:name w:val="Quote"/>
    <w:next w:val="Normal"/>
    <w:link w:val="QuoteChar"/>
    <w:uiPriority w:val="29"/>
    <w:qFormat/>
    <w:rsid w:val="00B825F7"/>
    <w:pPr>
      <w:spacing w:before="200"/>
      <w:ind w:left="864" w:right="864"/>
      <w:jc w:val="center"/>
    </w:pPr>
    <w:rPr>
      <w:rFonts w:cs="Arial"/>
      <w:i/>
      <w:iCs/>
      <w:color w:val="404040"/>
      <w:sz w:val="22"/>
      <w:szCs w:val="22"/>
    </w:rPr>
  </w:style>
  <w:style w:type="character" w:customStyle="1" w:styleId="QuoteChar">
    <w:name w:val="Quote Char"/>
    <w:link w:val="Quote"/>
    <w:uiPriority w:val="29"/>
    <w:rsid w:val="00B825F7"/>
    <w:rPr>
      <w:rFonts w:ascii="Arial" w:hAnsi="Arial" w:cs="Arial"/>
      <w:i/>
      <w:iCs/>
      <w:color w:val="404040"/>
    </w:rPr>
  </w:style>
  <w:style w:type="paragraph" w:styleId="Salutation">
    <w:name w:val="Salutation"/>
    <w:next w:val="Normal"/>
    <w:link w:val="SalutationChar"/>
    <w:uiPriority w:val="99"/>
    <w:semiHidden/>
    <w:unhideWhenUsed/>
    <w:rsid w:val="00B825F7"/>
    <w:rPr>
      <w:rFonts w:cs="Arial"/>
      <w:sz w:val="22"/>
      <w:szCs w:val="22"/>
    </w:rPr>
  </w:style>
  <w:style w:type="character" w:customStyle="1" w:styleId="SalutationChar">
    <w:name w:val="Salutation Char"/>
    <w:link w:val="Salutation"/>
    <w:uiPriority w:val="99"/>
    <w:semiHidden/>
    <w:rsid w:val="00B825F7"/>
    <w:rPr>
      <w:rFonts w:ascii="Arial" w:hAnsi="Arial" w:cs="Arial"/>
    </w:rPr>
  </w:style>
  <w:style w:type="paragraph" w:styleId="Signature">
    <w:name w:val="Signature"/>
    <w:link w:val="SignatureChar"/>
    <w:uiPriority w:val="99"/>
    <w:semiHidden/>
    <w:unhideWhenUsed/>
    <w:rsid w:val="00B825F7"/>
    <w:pPr>
      <w:ind w:left="4252"/>
    </w:pPr>
    <w:rPr>
      <w:rFonts w:cs="Arial"/>
      <w:sz w:val="22"/>
      <w:szCs w:val="22"/>
    </w:rPr>
  </w:style>
  <w:style w:type="character" w:customStyle="1" w:styleId="SignatureChar">
    <w:name w:val="Signature Char"/>
    <w:link w:val="Signature"/>
    <w:uiPriority w:val="99"/>
    <w:semiHidden/>
    <w:rsid w:val="00B825F7"/>
    <w:rPr>
      <w:rFonts w:ascii="Arial" w:hAnsi="Arial" w:cs="Arial"/>
    </w:rPr>
  </w:style>
  <w:style w:type="character" w:styleId="Strong">
    <w:name w:val="Strong"/>
    <w:uiPriority w:val="22"/>
    <w:qFormat/>
    <w:rsid w:val="00B825F7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B825F7"/>
    <w:pPr>
      <w:spacing w:after="60"/>
      <w:jc w:val="center"/>
      <w:outlineLvl w:val="1"/>
    </w:pPr>
    <w:rPr>
      <w:rFonts w:eastAsia="Times New Roman" w:cs="Arial"/>
      <w:sz w:val="24"/>
      <w:szCs w:val="24"/>
    </w:rPr>
  </w:style>
  <w:style w:type="character" w:customStyle="1" w:styleId="SubtitleChar">
    <w:name w:val="Subtitle Char"/>
    <w:link w:val="Subtitle"/>
    <w:uiPriority w:val="11"/>
    <w:rsid w:val="00B825F7"/>
    <w:rPr>
      <w:rFonts w:ascii="Arial" w:eastAsia="Times New Roman" w:hAnsi="Arial" w:cs="Arial"/>
      <w:sz w:val="24"/>
      <w:szCs w:val="24"/>
    </w:rPr>
  </w:style>
  <w:style w:type="character" w:styleId="SubtleEmphasis">
    <w:name w:val="Subtle Emphasis"/>
    <w:uiPriority w:val="19"/>
    <w:qFormat/>
    <w:rsid w:val="00B825F7"/>
    <w:rPr>
      <w:i/>
      <w:iCs/>
      <w:color w:val="404040"/>
    </w:rPr>
  </w:style>
  <w:style w:type="character" w:styleId="SubtleReference">
    <w:name w:val="Subtle Reference"/>
    <w:uiPriority w:val="31"/>
    <w:qFormat/>
    <w:rsid w:val="00B825F7"/>
    <w:rPr>
      <w:smallCaps/>
      <w:color w:val="5A5A5A"/>
    </w:rPr>
  </w:style>
  <w:style w:type="table" w:styleId="Table3Deffects1">
    <w:name w:val="Table 3D effects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le3Deffects2">
    <w:name w:val="Table 3D effects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le3Deffects3">
    <w:name w:val="Table 3D effects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Classic1">
    <w:name w:val="Table Classic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Classic2">
    <w:name w:val="Table Classic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Classic3">
    <w:name w:val="Table Classic 3"/>
    <w:uiPriority w:val="99"/>
    <w:semiHidden/>
    <w:unhideWhenUsed/>
    <w:rsid w:val="00B825F7"/>
    <w:pPr>
      <w:spacing w:after="160" w:line="259" w:lineRule="auto"/>
    </w:pPr>
    <w:rPr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leClassic4">
    <w:name w:val="Table Classic 4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Colorful1">
    <w:name w:val="Table Colorful 1"/>
    <w:uiPriority w:val="99"/>
    <w:semiHidden/>
    <w:unhideWhenUsed/>
    <w:rsid w:val="00B825F7"/>
    <w:pPr>
      <w:spacing w:after="160" w:line="259" w:lineRule="auto"/>
    </w:pPr>
    <w:rPr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008080" w:fill="FFFFFF"/>
    </w:tcPr>
  </w:style>
  <w:style w:type="table" w:styleId="TableColorful2">
    <w:name w:val="Table Colorful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pct20" w:color="FFFF00" w:fill="FFFFFF"/>
    </w:tcPr>
  </w:style>
  <w:style w:type="table" w:styleId="TableColorful3">
    <w:name w:val="Table Colorful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pct25" w:color="008080" w:fill="FFFFFF"/>
    </w:tcPr>
  </w:style>
  <w:style w:type="table" w:styleId="TableColumns1">
    <w:name w:val="Table Columns 1"/>
    <w:uiPriority w:val="99"/>
    <w:semiHidden/>
    <w:unhideWhenUsed/>
    <w:rsid w:val="00B825F7"/>
    <w:pPr>
      <w:spacing w:after="160" w:line="259" w:lineRule="auto"/>
    </w:pPr>
    <w:rPr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2">
    <w:name w:val="Table Columns 2"/>
    <w:uiPriority w:val="99"/>
    <w:semiHidden/>
    <w:unhideWhenUsed/>
    <w:rsid w:val="00B825F7"/>
    <w:pPr>
      <w:spacing w:after="160" w:line="259" w:lineRule="auto"/>
    </w:pPr>
    <w:rPr>
      <w:b/>
      <w:bCs/>
      <w:sz w:val="22"/>
      <w:szCs w:val="22"/>
    </w:rPr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3">
    <w:name w:val="Table Columns 3"/>
    <w:uiPriority w:val="99"/>
    <w:semiHidden/>
    <w:unhideWhenUsed/>
    <w:rsid w:val="00B825F7"/>
    <w:pPr>
      <w:spacing w:after="160" w:line="259" w:lineRule="auto"/>
    </w:pPr>
    <w:rPr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4">
    <w:name w:val="Table Columns 4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5">
    <w:name w:val="Table Columns 5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Contemporary">
    <w:name w:val="Table Contemporary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Elegant">
    <w:name w:val="Table Elegant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">
    <w:name w:val="Table Grid"/>
    <w:uiPriority w:val="39"/>
    <w:rsid w:val="00B825F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1">
    <w:name w:val="Table Grid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2">
    <w:name w:val="Table Grid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3">
    <w:name w:val="Table Grid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4">
    <w:name w:val="Table Grid 4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5">
    <w:name w:val="Table Grid 5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6">
    <w:name w:val="Table Grid 6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7">
    <w:name w:val="Table Grid 7"/>
    <w:uiPriority w:val="99"/>
    <w:semiHidden/>
    <w:unhideWhenUsed/>
    <w:rsid w:val="00B825F7"/>
    <w:pPr>
      <w:spacing w:after="160" w:line="259" w:lineRule="auto"/>
    </w:pPr>
    <w:rPr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8">
    <w:name w:val="Table Grid 8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Light">
    <w:name w:val="Grid Table Light"/>
    <w:uiPriority w:val="40"/>
    <w:rsid w:val="00B825F7"/>
    <w:rPr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1">
    <w:name w:val="Table List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2">
    <w:name w:val="Table List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2"/>
      <w:tblBorders>
        <w:bottom w:val="single" w:sz="12" w:space="0" w:color="808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3">
    <w:name w:val="Table List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List4">
    <w:name w:val="Table List 4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List5">
    <w:name w:val="Table List 5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List6">
    <w:name w:val="Table List 6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pct50" w:color="000000" w:fill="FFFFFF"/>
    </w:tcPr>
  </w:style>
  <w:style w:type="table" w:styleId="TableList7">
    <w:name w:val="Table List 7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8">
    <w:name w:val="Table List 8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ableofAuthorities">
    <w:name w:val="table of authorities"/>
    <w:next w:val="Normal"/>
    <w:uiPriority w:val="99"/>
    <w:semiHidden/>
    <w:unhideWhenUsed/>
    <w:rsid w:val="00B825F7"/>
    <w:pPr>
      <w:ind w:left="220" w:hanging="220"/>
    </w:pPr>
    <w:rPr>
      <w:rFonts w:cs="Arial"/>
      <w:sz w:val="22"/>
      <w:szCs w:val="22"/>
    </w:rPr>
  </w:style>
  <w:style w:type="paragraph" w:styleId="TableofFigures">
    <w:name w:val="table of figures"/>
    <w:next w:val="Normal"/>
    <w:uiPriority w:val="99"/>
    <w:semiHidden/>
    <w:unhideWhenUsed/>
    <w:rsid w:val="00B825F7"/>
    <w:rPr>
      <w:rFonts w:cs="Arial"/>
      <w:sz w:val="22"/>
      <w:szCs w:val="22"/>
    </w:rPr>
  </w:style>
  <w:style w:type="table" w:styleId="TableProfessional">
    <w:name w:val="Table Professional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Simple1">
    <w:name w:val="Table Simple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Simple2">
    <w:name w:val="Table Simple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Simple3">
    <w:name w:val="Table Simple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Subtle1">
    <w:name w:val="Table Subtle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Subtle2">
    <w:name w:val="Table Subtle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left w:val="single" w:sz="6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Theme">
    <w:name w:val="Table Theme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Web1">
    <w:name w:val="Table Web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table" w:styleId="TableWeb2">
    <w:name w:val="Table Web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table" w:styleId="TableWeb3">
    <w:name w:val="Table Web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paragraph" w:styleId="Title">
    <w:name w:val="Title"/>
    <w:next w:val="Normal"/>
    <w:link w:val="TitleChar"/>
    <w:uiPriority w:val="10"/>
    <w:qFormat/>
    <w:rsid w:val="00B825F7"/>
    <w:pPr>
      <w:spacing w:before="240" w:after="60"/>
      <w:jc w:val="center"/>
      <w:outlineLvl w:val="0"/>
    </w:pPr>
    <w:rPr>
      <w:rFonts w:eastAsia="Times New Roman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825F7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TOAHeading">
    <w:name w:val="toa heading"/>
    <w:next w:val="Normal"/>
    <w:uiPriority w:val="99"/>
    <w:semiHidden/>
    <w:unhideWhenUsed/>
    <w:rsid w:val="00B825F7"/>
    <w:pPr>
      <w:spacing w:before="120"/>
    </w:pPr>
    <w:rPr>
      <w:rFonts w:eastAsia="Times New Roman" w:cs="Arial"/>
      <w:b/>
      <w:bCs/>
      <w:sz w:val="24"/>
      <w:szCs w:val="24"/>
    </w:rPr>
  </w:style>
  <w:style w:type="paragraph" w:styleId="TOC1">
    <w:name w:val="toc 1"/>
    <w:next w:val="Normal"/>
    <w:autoRedefine/>
    <w:uiPriority w:val="39"/>
    <w:semiHidden/>
    <w:unhideWhenUsed/>
    <w:rsid w:val="00B825F7"/>
    <w:rPr>
      <w:rFonts w:cs="Arial"/>
      <w:sz w:val="22"/>
      <w:szCs w:val="22"/>
    </w:rPr>
  </w:style>
  <w:style w:type="paragraph" w:styleId="TOC2">
    <w:name w:val="toc 2"/>
    <w:next w:val="Normal"/>
    <w:autoRedefine/>
    <w:uiPriority w:val="39"/>
    <w:semiHidden/>
    <w:unhideWhenUsed/>
    <w:rsid w:val="00B825F7"/>
    <w:pPr>
      <w:ind w:left="220"/>
    </w:pPr>
    <w:rPr>
      <w:rFonts w:cs="Arial"/>
      <w:sz w:val="22"/>
      <w:szCs w:val="22"/>
    </w:rPr>
  </w:style>
  <w:style w:type="paragraph" w:styleId="TOC3">
    <w:name w:val="toc 3"/>
    <w:next w:val="Normal"/>
    <w:autoRedefine/>
    <w:uiPriority w:val="39"/>
    <w:semiHidden/>
    <w:unhideWhenUsed/>
    <w:rsid w:val="00B825F7"/>
    <w:pPr>
      <w:ind w:left="440"/>
    </w:pPr>
    <w:rPr>
      <w:rFonts w:cs="Arial"/>
      <w:sz w:val="22"/>
      <w:szCs w:val="22"/>
    </w:rPr>
  </w:style>
  <w:style w:type="paragraph" w:styleId="TOC4">
    <w:name w:val="toc 4"/>
    <w:next w:val="Normal"/>
    <w:autoRedefine/>
    <w:uiPriority w:val="39"/>
    <w:semiHidden/>
    <w:unhideWhenUsed/>
    <w:rsid w:val="00B825F7"/>
    <w:pPr>
      <w:ind w:left="660"/>
    </w:pPr>
    <w:rPr>
      <w:rFonts w:cs="Arial"/>
      <w:sz w:val="22"/>
      <w:szCs w:val="22"/>
    </w:rPr>
  </w:style>
  <w:style w:type="paragraph" w:styleId="TOC5">
    <w:name w:val="toc 5"/>
    <w:next w:val="Normal"/>
    <w:autoRedefine/>
    <w:uiPriority w:val="39"/>
    <w:semiHidden/>
    <w:unhideWhenUsed/>
    <w:rsid w:val="00B825F7"/>
    <w:pPr>
      <w:ind w:left="880"/>
    </w:pPr>
    <w:rPr>
      <w:rFonts w:cs="Arial"/>
      <w:sz w:val="22"/>
      <w:szCs w:val="22"/>
    </w:rPr>
  </w:style>
  <w:style w:type="paragraph" w:styleId="TOC6">
    <w:name w:val="toc 6"/>
    <w:next w:val="Normal"/>
    <w:autoRedefine/>
    <w:uiPriority w:val="39"/>
    <w:semiHidden/>
    <w:unhideWhenUsed/>
    <w:rsid w:val="00B825F7"/>
    <w:pPr>
      <w:ind w:left="1100"/>
    </w:pPr>
    <w:rPr>
      <w:rFonts w:cs="Arial"/>
      <w:sz w:val="22"/>
      <w:szCs w:val="22"/>
    </w:rPr>
  </w:style>
  <w:style w:type="paragraph" w:styleId="TOC7">
    <w:name w:val="toc 7"/>
    <w:next w:val="Normal"/>
    <w:autoRedefine/>
    <w:uiPriority w:val="39"/>
    <w:semiHidden/>
    <w:unhideWhenUsed/>
    <w:rsid w:val="00B825F7"/>
    <w:pPr>
      <w:ind w:left="1320"/>
    </w:pPr>
    <w:rPr>
      <w:rFonts w:cs="Arial"/>
      <w:sz w:val="22"/>
      <w:szCs w:val="22"/>
    </w:rPr>
  </w:style>
  <w:style w:type="paragraph" w:styleId="TOC8">
    <w:name w:val="toc 8"/>
    <w:next w:val="Normal"/>
    <w:autoRedefine/>
    <w:uiPriority w:val="39"/>
    <w:semiHidden/>
    <w:unhideWhenUsed/>
    <w:rsid w:val="00B825F7"/>
    <w:pPr>
      <w:ind w:left="1540"/>
    </w:pPr>
    <w:rPr>
      <w:rFonts w:cs="Arial"/>
      <w:sz w:val="22"/>
      <w:szCs w:val="22"/>
    </w:rPr>
  </w:style>
  <w:style w:type="paragraph" w:styleId="TOC9">
    <w:name w:val="toc 9"/>
    <w:next w:val="Normal"/>
    <w:autoRedefine/>
    <w:uiPriority w:val="39"/>
    <w:semiHidden/>
    <w:unhideWhenUsed/>
    <w:rsid w:val="00B825F7"/>
    <w:pPr>
      <w:ind w:left="1760"/>
    </w:pPr>
    <w:rPr>
      <w:rFonts w:cs="Arial"/>
      <w:sz w:val="22"/>
      <w:szCs w:val="22"/>
    </w:rPr>
  </w:style>
  <w:style w:type="paragraph" w:styleId="TOCHeading">
    <w:name w:val="TOC Heading"/>
    <w:next w:val="Normal"/>
    <w:uiPriority w:val="39"/>
    <w:semiHidden/>
    <w:unhideWhenUsed/>
    <w:qFormat/>
    <w:rsid w:val="00B825F7"/>
    <w:rPr>
      <w:rFonts w:eastAsia="Times New Roman" w:cs="Arial"/>
      <w:b/>
      <w:bCs/>
      <w:kern w:val="32"/>
      <w:sz w:val="32"/>
      <w:szCs w:val="32"/>
    </w:rPr>
  </w:style>
  <w:style w:type="paragraph" w:customStyle="1" w:styleId="Heading-PART">
    <w:name w:val="Heading - PART"/>
    <w:next w:val="Normal"/>
    <w:rsid w:val="00EA4AB1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ascii="Times New Roman" w:eastAsia="Times New Roman" w:hAnsi="Times New Roman"/>
      <w:b/>
      <w:caps/>
      <w:sz w:val="22"/>
      <w:lang w:eastAsia="en-US"/>
    </w:rPr>
  </w:style>
  <w:style w:type="paragraph" w:customStyle="1" w:styleId="Normal-Schedule">
    <w:name w:val="Normal - Schedule"/>
    <w:rsid w:val="00EA4AB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E7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ic.gov.au/20-jps-authorised-witnesses-and-notaries-publ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EA30E-1432-44DE-B1F7-73E5D336E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4177</Characters>
  <Application>Microsoft Office Word</Application>
  <DocSecurity>4</DocSecurity>
  <Lines>596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Department of Justice</Company>
  <LinksUpToDate>false</LinksUpToDate>
  <CharactersWithSpaces>4669</CharactersWithSpaces>
  <SharedDoc>false</SharedDoc>
  <HLinks>
    <vt:vector size="6" baseType="variant">
      <vt:variant>
        <vt:i4>7602287</vt:i4>
      </vt:variant>
      <vt:variant>
        <vt:i4>0</vt:i4>
      </vt:variant>
      <vt:variant>
        <vt:i4>0</vt:i4>
      </vt:variant>
      <vt:variant>
        <vt:i4>5</vt:i4>
      </vt:variant>
      <vt:variant>
        <vt:lpwstr>http://www.justice.vic.gov.au/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De Lacy</dc:creator>
  <cp:keywords/>
  <dc:description/>
  <cp:lastModifiedBy>Anna Varga</cp:lastModifiedBy>
  <cp:revision>2</cp:revision>
  <dcterms:created xsi:type="dcterms:W3CDTF">2024-02-02T04:07:00Z</dcterms:created>
  <dcterms:modified xsi:type="dcterms:W3CDTF">2024-02-02T04:07:00Z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